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2137" w14:textId="749B93B7" w:rsidR="00325B9E" w:rsidRPr="00947D17" w:rsidRDefault="00F770DB" w:rsidP="00947D17">
      <w:pPr>
        <w:pStyle w:val="Nzev"/>
        <w:spacing w:line="360" w:lineRule="auto"/>
        <w:jc w:val="center"/>
        <w:rPr>
          <w:rFonts w:ascii="Times New Roman" w:hAnsi="Times New Roman" w:cs="Times New Roman"/>
          <w:b/>
          <w:bCs/>
          <w:color w:val="0070C0"/>
        </w:rPr>
      </w:pPr>
      <w:r w:rsidRPr="00947D17">
        <w:rPr>
          <w:rFonts w:ascii="Times New Roman" w:hAnsi="Times New Roman" w:cs="Times New Roman"/>
          <w:b/>
          <w:bCs/>
          <w:color w:val="0070C0"/>
        </w:rPr>
        <w:t>Školní</w:t>
      </w:r>
      <w:r w:rsidR="00B77145" w:rsidRPr="00947D17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947D17">
        <w:rPr>
          <w:rFonts w:ascii="Times New Roman" w:hAnsi="Times New Roman" w:cs="Times New Roman"/>
          <w:b/>
          <w:bCs/>
          <w:color w:val="0070C0"/>
        </w:rPr>
        <w:t xml:space="preserve">řád </w:t>
      </w:r>
    </w:p>
    <w:p w14:paraId="07730158" w14:textId="169B4464" w:rsidR="00325B9E" w:rsidRPr="00D53F20" w:rsidRDefault="00F770DB" w:rsidP="00B04D08">
      <w:pPr>
        <w:pStyle w:val="Nadpis1"/>
        <w:numPr>
          <w:ilvl w:val="0"/>
          <w:numId w:val="35"/>
        </w:numPr>
        <w:spacing w:before="100" w:beforeAutospacing="1" w:after="100" w:afterAutospacing="1" w:line="360" w:lineRule="auto"/>
        <w:ind w:left="357" w:hanging="357"/>
        <w:rPr>
          <w:rFonts w:ascii="Times New Roman" w:hAnsi="Times New Roman" w:cs="Times New Roman"/>
        </w:rPr>
      </w:pPr>
      <w:r w:rsidRPr="00D53F20">
        <w:rPr>
          <w:rFonts w:ascii="Times New Roman" w:hAnsi="Times New Roman" w:cs="Times New Roman"/>
        </w:rPr>
        <w:t>Úvodní ustanovení</w:t>
      </w:r>
    </w:p>
    <w:p w14:paraId="57FB66F8" w14:textId="3A49A1C1" w:rsidR="00F4471F" w:rsidRDefault="00F770DB" w:rsidP="001B45B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7D17">
        <w:rPr>
          <w:rFonts w:ascii="Times New Roman" w:hAnsi="Times New Roman" w:cs="Times New Roman"/>
          <w:sz w:val="24"/>
          <w:szCs w:val="24"/>
        </w:rPr>
        <w:t>Tento školní řád vychází ze zákona č. 561/2004 Sb. (školský zákon), a dalších právních předpisů. Cílem školního řádu je stanovit pravidla pro bezpečný, podnětný a výchovně-vzdělávací pobyt dětí v mateřské škole.</w:t>
      </w:r>
      <w:r w:rsidR="00F4471F" w:rsidRPr="00947D17">
        <w:rPr>
          <w:rFonts w:ascii="Times New Roman" w:hAnsi="Times New Roman" w:cs="Times New Roman"/>
          <w:sz w:val="24"/>
          <w:szCs w:val="24"/>
        </w:rPr>
        <w:t xml:space="preserve"> </w:t>
      </w:r>
      <w:r w:rsidR="00F4471F" w:rsidRP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řád je závazný pro všechny zúčastněné strany – děti, zákonné zástupce, zaměstnance školy</w:t>
      </w:r>
      <w:r w:rsidR="00D53F20" w:rsidRP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29A13F9" w14:textId="6AECC12A" w:rsidR="00F4471F" w:rsidRPr="00A819F2" w:rsidRDefault="00F4471F" w:rsidP="00B04D08">
      <w:pPr>
        <w:pStyle w:val="Nadpis1"/>
        <w:numPr>
          <w:ilvl w:val="0"/>
          <w:numId w:val="35"/>
        </w:numPr>
        <w:spacing w:before="100" w:beforeAutospacing="1" w:after="100" w:afterAutospacing="1" w:line="360" w:lineRule="auto"/>
        <w:ind w:left="363" w:hanging="357"/>
        <w:rPr>
          <w:rFonts w:ascii="Times New Roman" w:hAnsi="Times New Roman" w:cs="Times New Roman"/>
        </w:rPr>
      </w:pPr>
      <w:r w:rsidRPr="00D53F20">
        <w:rPr>
          <w:rFonts w:ascii="Times New Roman" w:hAnsi="Times New Roman" w:cs="Times New Roman"/>
        </w:rPr>
        <w:t xml:space="preserve">Základní cíle mateřské školy při zabezpečování předškolní výchovy </w:t>
      </w:r>
      <w:r w:rsidR="00947D17">
        <w:rPr>
          <w:rFonts w:ascii="Times New Roman" w:hAnsi="Times New Roman" w:cs="Times New Roman"/>
        </w:rPr>
        <w:br/>
      </w:r>
      <w:r w:rsidRPr="00D53F20">
        <w:rPr>
          <w:rFonts w:ascii="Times New Roman" w:hAnsi="Times New Roman" w:cs="Times New Roman"/>
        </w:rPr>
        <w:t>a vzdělávání</w:t>
      </w:r>
      <w:r w:rsidR="00F072FF">
        <w:rPr>
          <w:rFonts w:ascii="Times New Roman" w:hAnsi="Times New Roman" w:cs="Times New Roman"/>
        </w:rPr>
        <w:t>,</w:t>
      </w:r>
      <w:r w:rsidRPr="00D53F20">
        <w:rPr>
          <w:rFonts w:ascii="Times New Roman" w:hAnsi="Times New Roman" w:cs="Times New Roman"/>
        </w:rPr>
        <w:t xml:space="preserve"> školní vzdělávací program</w:t>
      </w:r>
    </w:p>
    <w:p w14:paraId="7208A652" w14:textId="3EA84DAE" w:rsidR="00FD35D3" w:rsidRPr="00D53F20" w:rsidRDefault="00F4471F" w:rsidP="007B6559">
      <w:pPr>
        <w:pStyle w:val="Odstavecseseznamem"/>
        <w:numPr>
          <w:ilvl w:val="0"/>
          <w:numId w:val="20"/>
        </w:numPr>
        <w:spacing w:after="120" w:line="360" w:lineRule="auto"/>
        <w:ind w:left="426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v rámci předškolní výchovy a vzdělávání</w:t>
      </w:r>
      <w:r w:rsidR="00FD35D3"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4038495" w14:textId="618CCFB1" w:rsidR="00F4471F" w:rsidRPr="00D53F20" w:rsidRDefault="00F4471F" w:rsidP="00A819F2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podporuje rozvoj osobnosti dítěte předškolního věku,</w:t>
      </w:r>
    </w:p>
    <w:p w14:paraId="460233A7" w14:textId="77777777" w:rsidR="00F4471F" w:rsidRPr="00D53F20" w:rsidRDefault="00F4471F" w:rsidP="00A819F2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podílí se na jeho zdravém citovém, rozumovém a tělesném rozvoji,</w:t>
      </w:r>
    </w:p>
    <w:p w14:paraId="5D845A51" w14:textId="77777777" w:rsidR="00F4471F" w:rsidRPr="00D53F20" w:rsidRDefault="00F4471F" w:rsidP="00A819F2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podílí se na osvojování základních pravidel chování dítěte,</w:t>
      </w:r>
    </w:p>
    <w:p w14:paraId="3989CEA9" w14:textId="77777777" w:rsidR="00F4471F" w:rsidRPr="00D53F20" w:rsidRDefault="00F4471F" w:rsidP="00A819F2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podporuje získávání základních životních hodnot a mezilidských vztahů dítěte,</w:t>
      </w:r>
    </w:p>
    <w:p w14:paraId="76C9FF2F" w14:textId="77777777" w:rsidR="00F4471F" w:rsidRPr="00D53F20" w:rsidRDefault="00F4471F" w:rsidP="00A819F2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vytváří základní předpoklady pro pokračování ve vzdělávání,</w:t>
      </w:r>
    </w:p>
    <w:p w14:paraId="3E4FAD74" w14:textId="77777777" w:rsidR="00F4471F" w:rsidRPr="00D53F20" w:rsidRDefault="00F4471F" w:rsidP="00A819F2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napomáhá vyrovnávat nerovnosti vývoje dětí před jejich vstupem do základního      vzdělávání,</w:t>
      </w:r>
    </w:p>
    <w:p w14:paraId="11BE0CE4" w14:textId="77777777" w:rsidR="00F4471F" w:rsidRPr="00D53F20" w:rsidRDefault="00F4471F" w:rsidP="00A819F2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zahrnuje dle vyhlášky č. 27/2016 Sb., v platném znění „Společné vzdělávání dětí</w:t>
      </w:r>
      <w:r w:rsidRPr="00D53F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  <w:t>se speciálními vzdělávacími potřebami a děti nadané“,</w:t>
      </w:r>
    </w:p>
    <w:p w14:paraId="430140D3" w14:textId="340126FD" w:rsidR="00F4471F" w:rsidRDefault="00F4471F" w:rsidP="00A819F2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dle vyhlášky č. 410/2005 Sb., v platném znění škola zajišťuje optimální podmínky pro vzdělávání dětí od 2 let.</w:t>
      </w:r>
    </w:p>
    <w:p w14:paraId="2B41925A" w14:textId="77777777" w:rsidR="007B7AF7" w:rsidRPr="00D53F20" w:rsidRDefault="007B7AF7" w:rsidP="007B7AF7">
      <w:pPr>
        <w:pStyle w:val="Odstavecseseznamem"/>
        <w:spacing w:after="0" w:line="360" w:lineRule="auto"/>
        <w:ind w:left="8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9F6E69A" w14:textId="340763F0" w:rsidR="00F4471F" w:rsidRPr="00D53F20" w:rsidRDefault="00F4471F" w:rsidP="00C51024">
      <w:pPr>
        <w:pStyle w:val="Odstavecseseznamem"/>
        <w:numPr>
          <w:ilvl w:val="1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vzdělávací program upřesňuje cíle, zaměření, formy a obsah vzdělávání </w:t>
      </w:r>
      <w:r w:rsidR="004D4B2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konkrétních podmínek uplatněných v mateřské škole.</w:t>
      </w:r>
    </w:p>
    <w:p w14:paraId="6FF990C3" w14:textId="0D984364" w:rsidR="00F4471F" w:rsidRDefault="00F4471F" w:rsidP="004D4B26">
      <w:pPr>
        <w:pStyle w:val="Odstavecseseznamem"/>
        <w:numPr>
          <w:ilvl w:val="0"/>
          <w:numId w:val="19"/>
        </w:numPr>
        <w:tabs>
          <w:tab w:val="left" w:pos="426"/>
        </w:tabs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plnění základních cílů vzdělávání a školního vzdělávacího programu mateřská škola postupuje v souladu se zásadami uvedenými v § 2 odst. 1 školského zákona a řídí</w:t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se platnými právními předpisy, zejména pak ustanoveními školského zákona </w:t>
      </w:r>
      <w:r w:rsidR="00077D8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ustanoveními vyhlášky č.14/2005 Sb., o předškolním vzdělávání (dále jen „vyhláška </w:t>
      </w:r>
      <w:r w:rsidR="00077D8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o MŠ“), v platném znění.</w:t>
      </w:r>
    </w:p>
    <w:p w14:paraId="745DB267" w14:textId="489B4857" w:rsidR="00E01BF3" w:rsidRPr="00A819F2" w:rsidRDefault="00E01BF3" w:rsidP="00B04D08">
      <w:pPr>
        <w:pStyle w:val="Nadpis1"/>
        <w:numPr>
          <w:ilvl w:val="0"/>
          <w:numId w:val="35"/>
        </w:numPr>
        <w:spacing w:before="100" w:beforeAutospacing="1" w:after="100" w:afterAutospacing="1" w:line="360" w:lineRule="auto"/>
        <w:ind w:left="357" w:hanging="357"/>
        <w:rPr>
          <w:rFonts w:ascii="Times New Roman" w:hAnsi="Times New Roman" w:cs="Times New Roman"/>
        </w:rPr>
      </w:pPr>
      <w:r w:rsidRPr="002B275D">
        <w:rPr>
          <w:rFonts w:ascii="Times New Roman" w:hAnsi="Times New Roman" w:cs="Times New Roman"/>
        </w:rPr>
        <w:lastRenderedPageBreak/>
        <w:t>Práva zákonných zástupců dítěte</w:t>
      </w:r>
    </w:p>
    <w:p w14:paraId="4991FD99" w14:textId="77777777" w:rsidR="00E01BF3" w:rsidRPr="00D01A0F" w:rsidRDefault="00E01BF3" w:rsidP="007B6559">
      <w:pPr>
        <w:pStyle w:val="Normlnweb"/>
        <w:spacing w:before="0" w:beforeAutospacing="0" w:after="120" w:afterAutospacing="0" w:line="360" w:lineRule="auto"/>
        <w:rPr>
          <w:b/>
          <w:bCs/>
        </w:rPr>
      </w:pPr>
      <w:r w:rsidRPr="00D01A0F">
        <w:rPr>
          <w:b/>
          <w:bCs/>
        </w:rPr>
        <w:t>Zákonní zástupci dítěte mají právo:</w:t>
      </w:r>
    </w:p>
    <w:p w14:paraId="00BAAAE1" w14:textId="7F1391A4" w:rsidR="00E01BF3" w:rsidRPr="00D53F20" w:rsidRDefault="00E01BF3" w:rsidP="007B7AF7">
      <w:pPr>
        <w:pStyle w:val="Normlnweb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both"/>
      </w:pPr>
      <w:r w:rsidRPr="00D53F20">
        <w:t>na informace o průběhu a výsledcích vzdělávání svého dítěte</w:t>
      </w:r>
      <w:r w:rsidR="00C6170C">
        <w:t>,</w:t>
      </w:r>
    </w:p>
    <w:p w14:paraId="143A3A7B" w14:textId="04A9BF11" w:rsidR="00E01BF3" w:rsidRPr="00D53F20" w:rsidRDefault="00E01BF3" w:rsidP="007B7AF7">
      <w:pPr>
        <w:pStyle w:val="Normlnweb"/>
        <w:numPr>
          <w:ilvl w:val="0"/>
          <w:numId w:val="7"/>
        </w:numPr>
        <w:spacing w:line="360" w:lineRule="auto"/>
        <w:jc w:val="both"/>
      </w:pPr>
      <w:r w:rsidRPr="00D53F20">
        <w:t>být informováni o činnostech a režimu mateřské škol</w:t>
      </w:r>
      <w:r w:rsidR="00C6170C">
        <w:t>y,</w:t>
      </w:r>
    </w:p>
    <w:p w14:paraId="18E231C4" w14:textId="26196E75" w:rsidR="00E01BF3" w:rsidRPr="00D53F20" w:rsidRDefault="00E01BF3" w:rsidP="007B7AF7">
      <w:pPr>
        <w:pStyle w:val="Normlnweb"/>
        <w:numPr>
          <w:ilvl w:val="0"/>
          <w:numId w:val="7"/>
        </w:numPr>
        <w:spacing w:line="360" w:lineRule="auto"/>
        <w:jc w:val="both"/>
      </w:pPr>
      <w:r w:rsidRPr="00D53F20">
        <w:t>vyjadřovat se ke všem rozhodnutím týkajícím se podstatných záležitostí vzdělávání jejich dítěte</w:t>
      </w:r>
      <w:r w:rsidR="00C6170C">
        <w:t>,</w:t>
      </w:r>
    </w:p>
    <w:p w14:paraId="389BEA35" w14:textId="35C6A8B7" w:rsidR="00E01BF3" w:rsidRPr="00D53F20" w:rsidRDefault="00E01BF3" w:rsidP="007B7AF7">
      <w:pPr>
        <w:pStyle w:val="Normlnweb"/>
        <w:numPr>
          <w:ilvl w:val="0"/>
          <w:numId w:val="7"/>
        </w:numPr>
        <w:spacing w:line="360" w:lineRule="auto"/>
        <w:jc w:val="both"/>
      </w:pPr>
      <w:r w:rsidRPr="00D53F20">
        <w:t>na poradenskou pomoc školy v záležitostech vzdělávání a výchovy dítěte</w:t>
      </w:r>
      <w:r w:rsidR="00C6170C">
        <w:t>,</w:t>
      </w:r>
    </w:p>
    <w:p w14:paraId="5074C5B6" w14:textId="77777777" w:rsidR="00E01BF3" w:rsidRPr="00D53F20" w:rsidRDefault="00E01BF3" w:rsidP="007B7AF7">
      <w:pPr>
        <w:pStyle w:val="Normlnweb"/>
        <w:numPr>
          <w:ilvl w:val="0"/>
          <w:numId w:val="7"/>
        </w:numPr>
        <w:spacing w:line="360" w:lineRule="auto"/>
        <w:jc w:val="both"/>
      </w:pPr>
      <w:r w:rsidRPr="00D53F20">
        <w:t>podílet se na dění v mateřské škole, účastnit se akcí a aktivit školy.</w:t>
      </w:r>
    </w:p>
    <w:p w14:paraId="4BC5FE6C" w14:textId="44FADD45" w:rsidR="00E01BF3" w:rsidRPr="00A819F2" w:rsidRDefault="00E01BF3" w:rsidP="00B04D08">
      <w:pPr>
        <w:pStyle w:val="Nadpis1"/>
        <w:numPr>
          <w:ilvl w:val="0"/>
          <w:numId w:val="35"/>
        </w:numPr>
        <w:spacing w:before="100" w:beforeAutospacing="1" w:after="100" w:afterAutospacing="1" w:line="360" w:lineRule="auto"/>
        <w:ind w:left="357" w:hanging="357"/>
        <w:rPr>
          <w:rFonts w:ascii="Times New Roman" w:hAnsi="Times New Roman" w:cs="Times New Roman"/>
        </w:rPr>
      </w:pPr>
      <w:r w:rsidRPr="002B275D">
        <w:rPr>
          <w:rFonts w:ascii="Times New Roman" w:hAnsi="Times New Roman" w:cs="Times New Roman"/>
        </w:rPr>
        <w:t>Povinnosti zákonných zástupců dítěte</w:t>
      </w:r>
    </w:p>
    <w:p w14:paraId="05BE560C" w14:textId="77777777" w:rsidR="00E01BF3" w:rsidRPr="00D01A0F" w:rsidRDefault="00E01BF3" w:rsidP="00B04D08">
      <w:pPr>
        <w:pStyle w:val="Normlnweb"/>
        <w:spacing w:line="360" w:lineRule="auto"/>
        <w:rPr>
          <w:b/>
          <w:bCs/>
        </w:rPr>
      </w:pPr>
      <w:r w:rsidRPr="00D01A0F">
        <w:rPr>
          <w:b/>
          <w:bCs/>
        </w:rPr>
        <w:t>Zákonní zástupci dítěte jsou povinni:</w:t>
      </w:r>
    </w:p>
    <w:p w14:paraId="71F7B18B" w14:textId="2CC72FB3" w:rsidR="00E01BF3" w:rsidRPr="00D53F20" w:rsidRDefault="00E01BF3" w:rsidP="007B7AF7">
      <w:pPr>
        <w:pStyle w:val="Normlnweb"/>
        <w:numPr>
          <w:ilvl w:val="0"/>
          <w:numId w:val="8"/>
        </w:numPr>
        <w:spacing w:line="360" w:lineRule="auto"/>
        <w:jc w:val="both"/>
      </w:pPr>
      <w:r w:rsidRPr="00D53F20">
        <w:t>zajistit pravidelnou docházku dítěte do mateřské školy, v případě povinného předškolního vzdělávání omlouvat nepřítomnost dítěte</w:t>
      </w:r>
      <w:r w:rsidR="00C6170C">
        <w:t>,</w:t>
      </w:r>
    </w:p>
    <w:p w14:paraId="466321A0" w14:textId="707DA7E3" w:rsidR="00E01BF3" w:rsidRPr="00D53F20" w:rsidRDefault="00E01BF3" w:rsidP="007B7AF7">
      <w:pPr>
        <w:pStyle w:val="Normlnweb"/>
        <w:numPr>
          <w:ilvl w:val="0"/>
          <w:numId w:val="8"/>
        </w:numPr>
        <w:spacing w:line="360" w:lineRule="auto"/>
        <w:jc w:val="both"/>
      </w:pPr>
      <w:r w:rsidRPr="00D53F20">
        <w:t>předat dítě učitelce zdravé a schopné pobytu v kolektivu (bez známek infekce)</w:t>
      </w:r>
      <w:r w:rsidR="00C6170C">
        <w:t>,</w:t>
      </w:r>
    </w:p>
    <w:p w14:paraId="640DC1FA" w14:textId="1F9EA2B5" w:rsidR="00E01BF3" w:rsidRPr="00D53F20" w:rsidRDefault="00E01BF3" w:rsidP="007B7AF7">
      <w:pPr>
        <w:pStyle w:val="Normlnweb"/>
        <w:numPr>
          <w:ilvl w:val="0"/>
          <w:numId w:val="8"/>
        </w:numPr>
        <w:spacing w:line="360" w:lineRule="auto"/>
        <w:jc w:val="both"/>
      </w:pPr>
      <w:r w:rsidRPr="00D53F20">
        <w:t xml:space="preserve">včas a pravdivě informovat školu o zdravotním stavu dítěte, změnách v kontaktech </w:t>
      </w:r>
      <w:r w:rsidR="00E02C1B">
        <w:br/>
      </w:r>
      <w:r w:rsidRPr="00D53F20">
        <w:t>a dalších důležitých skutečnostech</w:t>
      </w:r>
      <w:r w:rsidR="00C6170C">
        <w:t>,</w:t>
      </w:r>
    </w:p>
    <w:p w14:paraId="7ED77F44" w14:textId="23D4BB51" w:rsidR="00E01BF3" w:rsidRDefault="00E01BF3" w:rsidP="007B7AF7">
      <w:pPr>
        <w:pStyle w:val="Normlnweb"/>
        <w:numPr>
          <w:ilvl w:val="0"/>
          <w:numId w:val="8"/>
        </w:numPr>
        <w:spacing w:line="360" w:lineRule="auto"/>
        <w:jc w:val="both"/>
      </w:pPr>
      <w:r w:rsidRPr="00D53F20">
        <w:t>dodržovat stanovenou dobu příchodu a odchodu dítěte dle provozní doby školy</w:t>
      </w:r>
      <w:r w:rsidR="00C6170C">
        <w:t>,</w:t>
      </w:r>
    </w:p>
    <w:p w14:paraId="00AAF81F" w14:textId="1CAACB0A" w:rsidR="00085693" w:rsidRPr="002B275D" w:rsidRDefault="00D34D25" w:rsidP="007B7AF7">
      <w:pPr>
        <w:pStyle w:val="Normlnweb"/>
        <w:numPr>
          <w:ilvl w:val="0"/>
          <w:numId w:val="8"/>
        </w:numPr>
        <w:spacing w:line="360" w:lineRule="auto"/>
        <w:jc w:val="both"/>
      </w:pPr>
      <w:r w:rsidRPr="002B275D">
        <w:t>u</w:t>
      </w:r>
      <w:r w:rsidR="00085693" w:rsidRPr="002B275D">
        <w:t>čitelka vydá dítě pouze zákonnému zástupci nebo osobě jím písemně pověřené</w:t>
      </w:r>
      <w:r w:rsidR="00C6170C">
        <w:t>,</w:t>
      </w:r>
      <w:r w:rsidR="002849C5">
        <w:br/>
      </w:r>
      <w:r w:rsidR="00C6170C">
        <w:t>v</w:t>
      </w:r>
      <w:r w:rsidR="00085693" w:rsidRPr="002B275D">
        <w:t xml:space="preserve"> případě, že se pro dítě dostaví zákonný zástupce nebo pověřená osoba ve zjevně podnapilém stavu nebo pod vlivem jiných omamných látek a je důvodná obava </w:t>
      </w:r>
      <w:r w:rsidR="00E02C1B">
        <w:br/>
      </w:r>
      <w:r w:rsidR="00085693" w:rsidRPr="002B275D">
        <w:t>o zdraví a bezpečí dítěte, učitelka dítě nevydá. Tuto skutečnost neprodleně oznámí vedení školy. Pokud se situace nevyřeší příchodem jiného zákonného zástupce, škola kontaktuje příslušný orgán sociálně-právní ochrany dětí (OSPOD) nebo Policii ČR, aby bylo zajištěno bezpečí dítěte.</w:t>
      </w:r>
    </w:p>
    <w:p w14:paraId="2C3A3FAD" w14:textId="5F3C000B" w:rsidR="00E01BF3" w:rsidRPr="00D53F20" w:rsidRDefault="00E01BF3" w:rsidP="007B7AF7">
      <w:pPr>
        <w:pStyle w:val="Normlnweb"/>
        <w:numPr>
          <w:ilvl w:val="0"/>
          <w:numId w:val="8"/>
        </w:numPr>
        <w:spacing w:line="360" w:lineRule="auto"/>
        <w:jc w:val="both"/>
      </w:pPr>
      <w:r w:rsidRPr="00D53F20">
        <w:t>uhradit včas úplatu za předškolní vzdělávání a stravné</w:t>
      </w:r>
      <w:r w:rsidR="00C6170C">
        <w:t>,</w:t>
      </w:r>
    </w:p>
    <w:p w14:paraId="51A99FF2" w14:textId="1BDA95CB" w:rsidR="00E01BF3" w:rsidRDefault="00E01BF3" w:rsidP="00A819F2">
      <w:pPr>
        <w:pStyle w:val="Normlnweb"/>
        <w:numPr>
          <w:ilvl w:val="0"/>
          <w:numId w:val="8"/>
        </w:numPr>
        <w:spacing w:line="360" w:lineRule="auto"/>
      </w:pPr>
      <w:r w:rsidRPr="00D53F20">
        <w:t>řídit se školním řádem a dalšími vnitřními předpisy školy</w:t>
      </w:r>
      <w:r w:rsidR="00C6170C">
        <w:t>,</w:t>
      </w:r>
    </w:p>
    <w:p w14:paraId="06B79585" w14:textId="4BEFBF58" w:rsidR="009A1290" w:rsidRDefault="009A1290" w:rsidP="009A1290">
      <w:pPr>
        <w:pStyle w:val="Normlnweb"/>
        <w:spacing w:line="360" w:lineRule="auto"/>
        <w:ind w:left="720"/>
      </w:pPr>
    </w:p>
    <w:p w14:paraId="478C7D5E" w14:textId="77777777" w:rsidR="009A1290" w:rsidRPr="00D53F20" w:rsidRDefault="009A1290" w:rsidP="009A1290">
      <w:pPr>
        <w:pStyle w:val="Normlnweb"/>
        <w:spacing w:line="360" w:lineRule="auto"/>
        <w:ind w:left="720"/>
      </w:pPr>
    </w:p>
    <w:p w14:paraId="40DFF247" w14:textId="2EC821BE" w:rsidR="00E01BF3" w:rsidRPr="00D53F20" w:rsidRDefault="00E01BF3" w:rsidP="00B04D08">
      <w:pPr>
        <w:pStyle w:val="Nadpis1"/>
        <w:numPr>
          <w:ilvl w:val="0"/>
          <w:numId w:val="35"/>
        </w:numPr>
        <w:spacing w:before="100" w:beforeAutospacing="1" w:after="100" w:afterAutospacing="1" w:line="360" w:lineRule="auto"/>
        <w:ind w:left="357" w:hanging="357"/>
        <w:rPr>
          <w:rFonts w:ascii="Times New Roman" w:hAnsi="Times New Roman" w:cs="Times New Roman"/>
        </w:rPr>
      </w:pPr>
      <w:r w:rsidRPr="00D53F20">
        <w:rPr>
          <w:rFonts w:ascii="Times New Roman" w:hAnsi="Times New Roman" w:cs="Times New Roman"/>
        </w:rPr>
        <w:lastRenderedPageBreak/>
        <w:t>Práva dětí</w:t>
      </w:r>
    </w:p>
    <w:p w14:paraId="6A5E51C0" w14:textId="77777777" w:rsidR="00E01BF3" w:rsidRPr="00D01A0F" w:rsidRDefault="00E01BF3" w:rsidP="005F45BC">
      <w:pPr>
        <w:pStyle w:val="Normlnweb"/>
        <w:spacing w:before="0" w:beforeAutospacing="0" w:after="120" w:afterAutospacing="0" w:line="360" w:lineRule="auto"/>
        <w:rPr>
          <w:b/>
          <w:bCs/>
        </w:rPr>
      </w:pPr>
      <w:r w:rsidRPr="00D01A0F">
        <w:rPr>
          <w:b/>
          <w:bCs/>
        </w:rPr>
        <w:t>Děti mají právo:</w:t>
      </w:r>
    </w:p>
    <w:p w14:paraId="3F732949" w14:textId="4A051BDC" w:rsidR="00E01BF3" w:rsidRPr="00D53F20" w:rsidRDefault="00E01BF3" w:rsidP="00CA5B7B">
      <w:pPr>
        <w:pStyle w:val="Normlnweb"/>
        <w:numPr>
          <w:ilvl w:val="0"/>
          <w:numId w:val="9"/>
        </w:numPr>
        <w:spacing w:line="360" w:lineRule="auto"/>
        <w:ind w:left="714" w:hanging="357"/>
        <w:jc w:val="both"/>
      </w:pPr>
      <w:r w:rsidRPr="00D53F20">
        <w:t>na kvalitní předškolní vzdělávání, které rozvíjí jejich osobnost a schopnosti</w:t>
      </w:r>
      <w:r w:rsidR="00C6170C">
        <w:t>,</w:t>
      </w:r>
    </w:p>
    <w:p w14:paraId="4003BCFF" w14:textId="52FC4586" w:rsidR="00E01BF3" w:rsidRPr="00D53F20" w:rsidRDefault="00E01BF3" w:rsidP="00CA5B7B">
      <w:pPr>
        <w:pStyle w:val="Normlnweb"/>
        <w:numPr>
          <w:ilvl w:val="0"/>
          <w:numId w:val="9"/>
        </w:numPr>
        <w:spacing w:line="360" w:lineRule="auto"/>
        <w:ind w:left="714" w:hanging="357"/>
        <w:jc w:val="both"/>
      </w:pPr>
      <w:r w:rsidRPr="00D53F20">
        <w:t>na fyzicky i psychicky bezpečné prostředí</w:t>
      </w:r>
      <w:r w:rsidR="00C6170C">
        <w:t>,</w:t>
      </w:r>
    </w:p>
    <w:p w14:paraId="6A76568E" w14:textId="3CF55167" w:rsidR="00E01BF3" w:rsidRPr="00D53F20" w:rsidRDefault="00E01BF3" w:rsidP="00CA5B7B">
      <w:pPr>
        <w:pStyle w:val="Normlnweb"/>
        <w:numPr>
          <w:ilvl w:val="0"/>
          <w:numId w:val="9"/>
        </w:numPr>
        <w:spacing w:line="360" w:lineRule="auto"/>
        <w:ind w:left="714" w:hanging="357"/>
        <w:jc w:val="both"/>
      </w:pPr>
      <w:r w:rsidRPr="00D53F20">
        <w:t>na individuální přístup a respektování jejich potřeb a zájmů</w:t>
      </w:r>
      <w:r w:rsidR="00C6170C">
        <w:t>,</w:t>
      </w:r>
    </w:p>
    <w:p w14:paraId="58E37035" w14:textId="0C0ABCC7" w:rsidR="00E01BF3" w:rsidRPr="00D53F20" w:rsidRDefault="00E01BF3" w:rsidP="00CA5B7B">
      <w:pPr>
        <w:pStyle w:val="Normlnweb"/>
        <w:numPr>
          <w:ilvl w:val="0"/>
          <w:numId w:val="9"/>
        </w:numPr>
        <w:spacing w:line="360" w:lineRule="auto"/>
        <w:ind w:left="714" w:hanging="357"/>
        <w:jc w:val="both"/>
      </w:pPr>
      <w:r w:rsidRPr="00D53F20">
        <w:t>na hru, odpočinek a aktivní zapojení do činností dle vlastního výběru</w:t>
      </w:r>
      <w:r w:rsidR="00C6170C">
        <w:t>,</w:t>
      </w:r>
    </w:p>
    <w:p w14:paraId="28548D4D" w14:textId="77777777" w:rsidR="00E01BF3" w:rsidRPr="00D53F20" w:rsidRDefault="00E01BF3" w:rsidP="00CA5B7B">
      <w:pPr>
        <w:pStyle w:val="Normlnweb"/>
        <w:numPr>
          <w:ilvl w:val="0"/>
          <w:numId w:val="9"/>
        </w:numPr>
        <w:spacing w:line="360" w:lineRule="auto"/>
        <w:ind w:left="714" w:hanging="357"/>
        <w:jc w:val="both"/>
      </w:pPr>
      <w:r w:rsidRPr="00D53F20">
        <w:t>na ochranu před všemi formami násilí, šikany, zanedbávání a zneužívání.</w:t>
      </w:r>
    </w:p>
    <w:p w14:paraId="5AC86E26" w14:textId="21DA2D8B" w:rsidR="00E01BF3" w:rsidRPr="00D53F20" w:rsidRDefault="00E01BF3" w:rsidP="00B04D08">
      <w:pPr>
        <w:pStyle w:val="Nadpis1"/>
        <w:numPr>
          <w:ilvl w:val="0"/>
          <w:numId w:val="35"/>
        </w:numPr>
        <w:spacing w:before="100" w:beforeAutospacing="1" w:after="100" w:afterAutospacing="1" w:line="360" w:lineRule="auto"/>
        <w:ind w:left="357" w:hanging="357"/>
        <w:rPr>
          <w:rFonts w:ascii="Times New Roman" w:hAnsi="Times New Roman" w:cs="Times New Roman"/>
        </w:rPr>
      </w:pPr>
      <w:r w:rsidRPr="00D53F20">
        <w:rPr>
          <w:rFonts w:ascii="Times New Roman" w:hAnsi="Times New Roman" w:cs="Times New Roman"/>
        </w:rPr>
        <w:t>Povinnosti dětí</w:t>
      </w:r>
    </w:p>
    <w:p w14:paraId="56368457" w14:textId="77777777" w:rsidR="00E01BF3" w:rsidRPr="00D01A0F" w:rsidRDefault="00E01BF3" w:rsidP="00644641">
      <w:pPr>
        <w:pStyle w:val="Normlnweb"/>
        <w:spacing w:before="0" w:beforeAutospacing="0" w:after="120" w:afterAutospacing="0" w:line="360" w:lineRule="auto"/>
        <w:rPr>
          <w:b/>
          <w:bCs/>
        </w:rPr>
      </w:pPr>
      <w:r w:rsidRPr="00D01A0F">
        <w:rPr>
          <w:b/>
          <w:bCs/>
        </w:rPr>
        <w:t>Děti jsou vedeny k tomu, aby:</w:t>
      </w:r>
    </w:p>
    <w:p w14:paraId="047FE3F6" w14:textId="6F6EBA68" w:rsidR="00E01BF3" w:rsidRPr="00D53F20" w:rsidRDefault="00E01BF3" w:rsidP="00CA5B7B">
      <w:pPr>
        <w:pStyle w:val="Normlnweb"/>
        <w:numPr>
          <w:ilvl w:val="0"/>
          <w:numId w:val="10"/>
        </w:numPr>
        <w:spacing w:line="360" w:lineRule="auto"/>
        <w:jc w:val="both"/>
      </w:pPr>
      <w:r w:rsidRPr="00D53F20">
        <w:t>se chovaly ohleduplně k ostatním dětem i dospělým</w:t>
      </w:r>
      <w:r w:rsidR="00C6170C">
        <w:t>,</w:t>
      </w:r>
    </w:p>
    <w:p w14:paraId="39590C7D" w14:textId="34F20BEF" w:rsidR="00E01BF3" w:rsidRPr="00D53F20" w:rsidRDefault="00E01BF3" w:rsidP="00CA5B7B">
      <w:pPr>
        <w:pStyle w:val="Normlnweb"/>
        <w:numPr>
          <w:ilvl w:val="0"/>
          <w:numId w:val="10"/>
        </w:numPr>
        <w:spacing w:line="360" w:lineRule="auto"/>
        <w:jc w:val="both"/>
      </w:pPr>
      <w:r w:rsidRPr="00D53F20">
        <w:t>dodržovaly pravidla stanovená v mateřské škole</w:t>
      </w:r>
      <w:r w:rsidR="00C6170C">
        <w:t>,</w:t>
      </w:r>
    </w:p>
    <w:p w14:paraId="2840F320" w14:textId="2D4B1B2A" w:rsidR="00E01BF3" w:rsidRPr="00D53F20" w:rsidRDefault="00E01BF3" w:rsidP="00CA5B7B">
      <w:pPr>
        <w:pStyle w:val="Normlnweb"/>
        <w:numPr>
          <w:ilvl w:val="0"/>
          <w:numId w:val="10"/>
        </w:numPr>
        <w:spacing w:line="360" w:lineRule="auto"/>
        <w:jc w:val="both"/>
      </w:pPr>
      <w:r w:rsidRPr="00D53F20">
        <w:t>pečovaly o své osobní věci, hračky a pomůcky školy</w:t>
      </w:r>
      <w:r w:rsidR="00C6170C">
        <w:t>,</w:t>
      </w:r>
    </w:p>
    <w:p w14:paraId="5EBBD2B0" w14:textId="6FDD5B17" w:rsidR="00E01BF3" w:rsidRPr="00D53F20" w:rsidRDefault="00E01BF3" w:rsidP="00CA5B7B">
      <w:pPr>
        <w:pStyle w:val="Normlnweb"/>
        <w:numPr>
          <w:ilvl w:val="0"/>
          <w:numId w:val="10"/>
        </w:numPr>
        <w:spacing w:line="360" w:lineRule="auto"/>
        <w:jc w:val="both"/>
      </w:pPr>
      <w:r w:rsidRPr="00D53F20">
        <w:t>respektovaly pokyny pedagogických pracovníků</w:t>
      </w:r>
      <w:r w:rsidR="00C6170C">
        <w:t>,</w:t>
      </w:r>
    </w:p>
    <w:p w14:paraId="668E8F63" w14:textId="77777777" w:rsidR="00E01BF3" w:rsidRPr="00D53F20" w:rsidRDefault="00E01BF3" w:rsidP="00CA5B7B">
      <w:pPr>
        <w:pStyle w:val="Normlnweb"/>
        <w:numPr>
          <w:ilvl w:val="0"/>
          <w:numId w:val="10"/>
        </w:numPr>
        <w:spacing w:line="360" w:lineRule="auto"/>
        <w:jc w:val="both"/>
      </w:pPr>
      <w:r w:rsidRPr="00D53F20">
        <w:t>dbaly na osobní hygienu a bezpečnost svou i ostatních.</w:t>
      </w:r>
    </w:p>
    <w:p w14:paraId="0C1F0C2D" w14:textId="4A11F02F" w:rsidR="00E01BF3" w:rsidRPr="00D53F20" w:rsidRDefault="00E01BF3" w:rsidP="001A6EF8">
      <w:pPr>
        <w:pStyle w:val="Nadpis1"/>
        <w:numPr>
          <w:ilvl w:val="0"/>
          <w:numId w:val="35"/>
        </w:numPr>
        <w:spacing w:before="0" w:after="120" w:line="360" w:lineRule="auto"/>
        <w:ind w:hanging="357"/>
        <w:rPr>
          <w:rFonts w:ascii="Times New Roman" w:hAnsi="Times New Roman" w:cs="Times New Roman"/>
        </w:rPr>
      </w:pPr>
      <w:r w:rsidRPr="00D53F20">
        <w:rPr>
          <w:rFonts w:ascii="Times New Roman" w:hAnsi="Times New Roman" w:cs="Times New Roman"/>
        </w:rPr>
        <w:t>Stravování dětí</w:t>
      </w:r>
    </w:p>
    <w:p w14:paraId="1E22D5EB" w14:textId="77777777" w:rsidR="00E01BF3" w:rsidRPr="00D53F20" w:rsidRDefault="00E01BF3" w:rsidP="00CA5B7B">
      <w:pPr>
        <w:pStyle w:val="Normlnweb"/>
        <w:numPr>
          <w:ilvl w:val="0"/>
          <w:numId w:val="11"/>
        </w:numPr>
        <w:spacing w:line="360" w:lineRule="auto"/>
        <w:ind w:hanging="357"/>
        <w:jc w:val="both"/>
      </w:pPr>
      <w:r w:rsidRPr="00D53F20">
        <w:t>Stravování zajišťuje mateřská škola dle platných hygienických norem a předpisů.</w:t>
      </w:r>
    </w:p>
    <w:p w14:paraId="39755B5C" w14:textId="77777777" w:rsidR="00E01BF3" w:rsidRPr="00D53F20" w:rsidRDefault="00E01BF3" w:rsidP="00CA5B7B">
      <w:pPr>
        <w:pStyle w:val="Normlnweb"/>
        <w:numPr>
          <w:ilvl w:val="0"/>
          <w:numId w:val="11"/>
        </w:numPr>
        <w:spacing w:line="360" w:lineRule="auto"/>
        <w:jc w:val="both"/>
      </w:pPr>
      <w:r w:rsidRPr="00D53F20">
        <w:t>Děti mají nárok na dopolední svačinu, oběd a odpolední svačinu.</w:t>
      </w:r>
    </w:p>
    <w:p w14:paraId="663E9ABB" w14:textId="74A92BD7" w:rsidR="00E01BF3" w:rsidRPr="00D53F20" w:rsidRDefault="00E01BF3" w:rsidP="00CA5B7B">
      <w:pPr>
        <w:pStyle w:val="Normlnweb"/>
        <w:numPr>
          <w:ilvl w:val="0"/>
          <w:numId w:val="11"/>
        </w:numPr>
        <w:spacing w:line="360" w:lineRule="auto"/>
        <w:jc w:val="both"/>
      </w:pPr>
      <w:r w:rsidRPr="00D53F20">
        <w:t>Zákonní zástupci jsou povinni odhlásit stravu v případě nepřítomnosti dítěte nejpozději do stanoveného času (den předem</w:t>
      </w:r>
      <w:r w:rsidR="00B77145" w:rsidRPr="00D53F20">
        <w:t xml:space="preserve"> do 10 hodin</w:t>
      </w:r>
      <w:r w:rsidRPr="00D53F20">
        <w:t>).</w:t>
      </w:r>
    </w:p>
    <w:p w14:paraId="03D7A9B0" w14:textId="77777777" w:rsidR="00B77145" w:rsidRPr="00D53F20" w:rsidRDefault="00E01BF3" w:rsidP="00CA5B7B">
      <w:pPr>
        <w:pStyle w:val="Normlnweb"/>
        <w:numPr>
          <w:ilvl w:val="0"/>
          <w:numId w:val="11"/>
        </w:numPr>
        <w:spacing w:line="360" w:lineRule="auto"/>
        <w:jc w:val="both"/>
      </w:pPr>
      <w:r w:rsidRPr="00D53F20">
        <w:t>V případě neodhlášené stravy je nutno stravu uhradit</w:t>
      </w:r>
      <w:r w:rsidR="00B77145" w:rsidRPr="00D53F20">
        <w:t>.</w:t>
      </w:r>
    </w:p>
    <w:p w14:paraId="487FFAC5" w14:textId="77777777" w:rsidR="00A63925" w:rsidRPr="00D53F20" w:rsidRDefault="00B77145" w:rsidP="00CA5B7B">
      <w:pPr>
        <w:pStyle w:val="Normlnweb"/>
        <w:numPr>
          <w:ilvl w:val="0"/>
          <w:numId w:val="11"/>
        </w:numPr>
        <w:spacing w:line="360" w:lineRule="auto"/>
        <w:jc w:val="both"/>
      </w:pPr>
      <w:r w:rsidRPr="00D53F20">
        <w:t xml:space="preserve">První den nepřítomnosti mají rodiče možnost si stravu osobně vyzvednout a to do 11:30 hodin. </w:t>
      </w:r>
    </w:p>
    <w:p w14:paraId="0AC2EEA0" w14:textId="2DFF918A" w:rsidR="00E01BF3" w:rsidRPr="00D53F20" w:rsidRDefault="00A63925" w:rsidP="00CA5B7B">
      <w:pPr>
        <w:pStyle w:val="Normlnweb"/>
        <w:numPr>
          <w:ilvl w:val="0"/>
          <w:numId w:val="11"/>
        </w:numPr>
        <w:spacing w:line="360" w:lineRule="auto"/>
        <w:jc w:val="both"/>
      </w:pPr>
      <w:r w:rsidRPr="00D53F20">
        <w:t xml:space="preserve">Pokud si </w:t>
      </w:r>
      <w:r w:rsidR="00DB0815" w:rsidRPr="00D53F20">
        <w:t>zákonný zástupce</w:t>
      </w:r>
      <w:r w:rsidRPr="00D53F20">
        <w:t xml:space="preserve"> stravu neodhlásí od druhého dne nepřítomnosti </w:t>
      </w:r>
      <w:r w:rsidR="00DB0815" w:rsidRPr="00D53F20">
        <w:t xml:space="preserve">dítěte, </w:t>
      </w:r>
      <w:r w:rsidRPr="00D53F20">
        <w:t xml:space="preserve">bude </w:t>
      </w:r>
      <w:r w:rsidR="00DB0815" w:rsidRPr="00D53F20">
        <w:t xml:space="preserve">mu </w:t>
      </w:r>
      <w:r w:rsidRPr="00D53F20">
        <w:t>účtována strava včetně režijních nákladů</w:t>
      </w:r>
      <w:r w:rsidR="00E01BF3" w:rsidRPr="00D53F20">
        <w:t>.</w:t>
      </w:r>
    </w:p>
    <w:p w14:paraId="734918CF" w14:textId="77777777" w:rsidR="00E01BF3" w:rsidRPr="00D53F20" w:rsidRDefault="00E01BF3" w:rsidP="00CA5B7B">
      <w:pPr>
        <w:pStyle w:val="Normlnweb"/>
        <w:numPr>
          <w:ilvl w:val="0"/>
          <w:numId w:val="11"/>
        </w:numPr>
        <w:spacing w:line="360" w:lineRule="auto"/>
        <w:jc w:val="both"/>
      </w:pPr>
      <w:r w:rsidRPr="00D53F20">
        <w:t>Dětem je poskytována vyvážená a pestrá strava odpovídající věku a zdravotnímu stavu (dieta pouze na základě lékařského potvrzení).</w:t>
      </w:r>
    </w:p>
    <w:p w14:paraId="63D4A2AE" w14:textId="2D3807E1" w:rsidR="00E01BF3" w:rsidRPr="00D53F20" w:rsidRDefault="00E01BF3" w:rsidP="00B04D08">
      <w:pPr>
        <w:pStyle w:val="Nadpis1"/>
        <w:numPr>
          <w:ilvl w:val="0"/>
          <w:numId w:val="35"/>
        </w:numPr>
        <w:spacing w:before="100" w:beforeAutospacing="1" w:after="100" w:afterAutospacing="1" w:line="360" w:lineRule="auto"/>
        <w:ind w:left="363" w:hanging="357"/>
        <w:rPr>
          <w:rFonts w:ascii="Times New Roman" w:hAnsi="Times New Roman" w:cs="Times New Roman"/>
        </w:rPr>
      </w:pPr>
      <w:r w:rsidRPr="00D53F20">
        <w:rPr>
          <w:rFonts w:ascii="Times New Roman" w:hAnsi="Times New Roman" w:cs="Times New Roman"/>
        </w:rPr>
        <w:lastRenderedPageBreak/>
        <w:t>Úplata za předškolní vzdělávání</w:t>
      </w:r>
    </w:p>
    <w:p w14:paraId="6F71E026" w14:textId="77777777" w:rsidR="00E01BF3" w:rsidRPr="00D53F20" w:rsidRDefault="00E01BF3" w:rsidP="00CA5B7B">
      <w:pPr>
        <w:pStyle w:val="Normlnweb"/>
        <w:numPr>
          <w:ilvl w:val="0"/>
          <w:numId w:val="12"/>
        </w:numPr>
        <w:spacing w:line="360" w:lineRule="auto"/>
        <w:ind w:hanging="357"/>
      </w:pPr>
      <w:r w:rsidRPr="00D53F20">
        <w:t>Předškolní vzdělávání je pro děti v posledním roce před zahájením povinné školní docházky poskytováno bezúplatně.</w:t>
      </w:r>
    </w:p>
    <w:p w14:paraId="7EB10411" w14:textId="77777777" w:rsidR="00E01BF3" w:rsidRPr="00D53F20" w:rsidRDefault="00E01BF3" w:rsidP="00CA5B7B">
      <w:pPr>
        <w:pStyle w:val="Normlnweb"/>
        <w:numPr>
          <w:ilvl w:val="0"/>
          <w:numId w:val="12"/>
        </w:numPr>
        <w:spacing w:line="360" w:lineRule="auto"/>
      </w:pPr>
      <w:r w:rsidRPr="00D53F20">
        <w:t>Pro ostatní děti je stanovena úplata dle platné vyhlášky a vnitřního předpisu školy.</w:t>
      </w:r>
    </w:p>
    <w:p w14:paraId="67F60087" w14:textId="2851CC43" w:rsidR="00E01BF3" w:rsidRPr="00D53F20" w:rsidRDefault="00E01BF3" w:rsidP="00CA5B7B">
      <w:pPr>
        <w:pStyle w:val="Normlnweb"/>
        <w:numPr>
          <w:ilvl w:val="0"/>
          <w:numId w:val="12"/>
        </w:numPr>
        <w:spacing w:line="360" w:lineRule="auto"/>
      </w:pPr>
      <w:r w:rsidRPr="00D53F20">
        <w:t xml:space="preserve">Výši úplaty určuje </w:t>
      </w:r>
      <w:r w:rsidR="00A63925" w:rsidRPr="00D53F20">
        <w:t>zřizovatel a ředitel</w:t>
      </w:r>
      <w:r w:rsidRPr="00D53F20">
        <w:t xml:space="preserve"> školy</w:t>
      </w:r>
      <w:r w:rsidR="00A63925" w:rsidRPr="00D53F20">
        <w:t xml:space="preserve"> výši úplaty </w:t>
      </w:r>
      <w:r w:rsidRPr="00D53F20">
        <w:t>oznamuje zákonným zástupcům zpravidla vždy před začátkem školního roku.</w:t>
      </w:r>
    </w:p>
    <w:p w14:paraId="637F1AB9" w14:textId="7F10E2C6" w:rsidR="00E01BF3" w:rsidRDefault="00E01BF3" w:rsidP="00CA5B7B">
      <w:pPr>
        <w:pStyle w:val="Normlnweb"/>
        <w:numPr>
          <w:ilvl w:val="0"/>
          <w:numId w:val="12"/>
        </w:numPr>
        <w:spacing w:line="360" w:lineRule="auto"/>
      </w:pPr>
      <w:r w:rsidRPr="00D53F20">
        <w:t>Úplata je splatná do 15. dne v</w:t>
      </w:r>
      <w:r w:rsidR="00A63925" w:rsidRPr="00D53F20">
        <w:t> </w:t>
      </w:r>
      <w:r w:rsidRPr="00D53F20">
        <w:t>měsíci</w:t>
      </w:r>
      <w:r w:rsidR="00A63925" w:rsidRPr="00D53F20">
        <w:t>,</w:t>
      </w:r>
      <w:r w:rsidRPr="00D53F20">
        <w:t xml:space="preserve"> způsob platby je </w:t>
      </w:r>
      <w:r w:rsidR="00A63925" w:rsidRPr="00D53F20">
        <w:t>bezhotovostním převodem na účet mateřské školy</w:t>
      </w:r>
      <w:r w:rsidRPr="00D53F20">
        <w:t>.</w:t>
      </w:r>
    </w:p>
    <w:p w14:paraId="5F190FCA" w14:textId="5992FD2E" w:rsidR="00E01BF3" w:rsidRPr="00D53F20" w:rsidRDefault="00E01BF3" w:rsidP="001A6EF8">
      <w:pPr>
        <w:pStyle w:val="Nadpis1"/>
        <w:numPr>
          <w:ilvl w:val="0"/>
          <w:numId w:val="35"/>
        </w:numPr>
        <w:spacing w:before="0" w:after="120" w:line="360" w:lineRule="auto"/>
        <w:ind w:hanging="357"/>
        <w:rPr>
          <w:rFonts w:ascii="Times New Roman" w:hAnsi="Times New Roman" w:cs="Times New Roman"/>
        </w:rPr>
      </w:pPr>
      <w:r w:rsidRPr="00D53F20">
        <w:rPr>
          <w:rFonts w:ascii="Times New Roman" w:hAnsi="Times New Roman" w:cs="Times New Roman"/>
        </w:rPr>
        <w:t>Stížnosti, oznámení a podněty</w:t>
      </w:r>
    </w:p>
    <w:p w14:paraId="5F7FA3D4" w14:textId="77777777" w:rsidR="00E01BF3" w:rsidRPr="00D53F20" w:rsidRDefault="00E01BF3" w:rsidP="00CA5B7B">
      <w:pPr>
        <w:pStyle w:val="Normlnweb"/>
        <w:numPr>
          <w:ilvl w:val="0"/>
          <w:numId w:val="13"/>
        </w:numPr>
        <w:spacing w:line="360" w:lineRule="auto"/>
        <w:ind w:hanging="357"/>
        <w:jc w:val="both"/>
      </w:pPr>
      <w:r w:rsidRPr="00D53F20">
        <w:t>Zákonní zástupci mohou podávat stížnosti, oznámení a podněty týkající se provozu, výchovně-vzdělávací činnosti nebo chování zaměstnanců školy.</w:t>
      </w:r>
    </w:p>
    <w:p w14:paraId="3EBCE7FD" w14:textId="77777777" w:rsidR="00E01BF3" w:rsidRPr="00D53F20" w:rsidRDefault="00E01BF3" w:rsidP="00CA5B7B">
      <w:pPr>
        <w:pStyle w:val="Normlnweb"/>
        <w:numPr>
          <w:ilvl w:val="0"/>
          <w:numId w:val="13"/>
        </w:numPr>
        <w:spacing w:line="360" w:lineRule="auto"/>
        <w:jc w:val="both"/>
      </w:pPr>
      <w:r w:rsidRPr="00D53F20">
        <w:t>Podání lze uskutečnit ústně (osobně) nebo písemně, a to učitelce, řediteli školy nebo zřizovateli.</w:t>
      </w:r>
    </w:p>
    <w:p w14:paraId="701CA4EE" w14:textId="77777777" w:rsidR="00E01BF3" w:rsidRPr="00D53F20" w:rsidRDefault="00E01BF3" w:rsidP="00CA5B7B">
      <w:pPr>
        <w:pStyle w:val="Normlnweb"/>
        <w:numPr>
          <w:ilvl w:val="0"/>
          <w:numId w:val="13"/>
        </w:numPr>
        <w:spacing w:line="360" w:lineRule="auto"/>
        <w:jc w:val="both"/>
      </w:pPr>
      <w:r w:rsidRPr="00D53F20">
        <w:t>Všechny podněty jsou posuzovány s ohledem na závažnost a důvěrnost, škola je povinna reagovat ve stanovených lhůtách dle správního řádu.</w:t>
      </w:r>
    </w:p>
    <w:p w14:paraId="4F73BEF9" w14:textId="6BC370B1" w:rsidR="002B275D" w:rsidRDefault="00E01BF3" w:rsidP="00CA5B7B">
      <w:pPr>
        <w:pStyle w:val="Normlnweb"/>
        <w:numPr>
          <w:ilvl w:val="0"/>
          <w:numId w:val="13"/>
        </w:numPr>
        <w:spacing w:line="360" w:lineRule="auto"/>
        <w:jc w:val="both"/>
      </w:pPr>
      <w:r w:rsidRPr="00D53F20">
        <w:t>Anonymní stížnosti škola nemusí vyřizovat, pokud nelze ověřit jejich pravdivost</w:t>
      </w:r>
    </w:p>
    <w:p w14:paraId="592FF95D" w14:textId="17BC9145" w:rsidR="00325B9E" w:rsidRPr="002B275D" w:rsidRDefault="003927FB" w:rsidP="00007003">
      <w:pPr>
        <w:pStyle w:val="Nadpis1"/>
        <w:numPr>
          <w:ilvl w:val="0"/>
          <w:numId w:val="35"/>
        </w:numPr>
        <w:spacing w:before="0" w:after="120" w:line="36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770DB" w:rsidRPr="002B275D">
        <w:rPr>
          <w:rFonts w:ascii="Times New Roman" w:hAnsi="Times New Roman" w:cs="Times New Roman"/>
        </w:rPr>
        <w:t>Zajištění bezpečnosti a ochrany zdraví</w:t>
      </w:r>
    </w:p>
    <w:p w14:paraId="207E4452" w14:textId="40845D01" w:rsidR="00325B9E" w:rsidRPr="00D84E84" w:rsidRDefault="00F770DB" w:rsidP="00CA5B7B">
      <w:pPr>
        <w:pStyle w:val="Normlnweb"/>
        <w:numPr>
          <w:ilvl w:val="0"/>
          <w:numId w:val="13"/>
        </w:numPr>
        <w:spacing w:line="360" w:lineRule="auto"/>
        <w:ind w:hanging="357"/>
        <w:jc w:val="both"/>
      </w:pPr>
      <w:r w:rsidRPr="00D84E84">
        <w:t>Dětem nejsou povoleny nebezpečné předměty.</w:t>
      </w:r>
    </w:p>
    <w:p w14:paraId="270FC7F8" w14:textId="77777777" w:rsidR="00325B9E" w:rsidRPr="00D84E84" w:rsidRDefault="00F770DB" w:rsidP="00CA5B7B">
      <w:pPr>
        <w:pStyle w:val="Normlnweb"/>
        <w:numPr>
          <w:ilvl w:val="0"/>
          <w:numId w:val="13"/>
        </w:numPr>
        <w:spacing w:line="360" w:lineRule="auto"/>
        <w:ind w:hanging="357"/>
        <w:jc w:val="both"/>
      </w:pPr>
      <w:r w:rsidRPr="00D84E84">
        <w:t>Musí být vhodně oblečené a obuté.</w:t>
      </w:r>
    </w:p>
    <w:p w14:paraId="23774831" w14:textId="77777777" w:rsidR="00325B9E" w:rsidRPr="00D84E84" w:rsidRDefault="00F770DB" w:rsidP="00CA5B7B">
      <w:pPr>
        <w:pStyle w:val="Normlnweb"/>
        <w:numPr>
          <w:ilvl w:val="0"/>
          <w:numId w:val="13"/>
        </w:numPr>
        <w:spacing w:line="360" w:lineRule="auto"/>
        <w:jc w:val="both"/>
      </w:pPr>
      <w:r w:rsidRPr="00D84E84">
        <w:t>V případě úrazu jsou rodiče neprodleně informováni.</w:t>
      </w:r>
    </w:p>
    <w:p w14:paraId="32194423" w14:textId="47CB7AED" w:rsidR="00325B9E" w:rsidRDefault="00F770DB" w:rsidP="00CA5B7B">
      <w:pPr>
        <w:pStyle w:val="Normlnweb"/>
        <w:numPr>
          <w:ilvl w:val="0"/>
          <w:numId w:val="13"/>
        </w:numPr>
        <w:spacing w:line="360" w:lineRule="auto"/>
        <w:jc w:val="both"/>
      </w:pPr>
      <w:r w:rsidRPr="00D84E84">
        <w:t>Činnosti probíhají s ohledem na bezpečnost.</w:t>
      </w:r>
    </w:p>
    <w:p w14:paraId="0E57BF5F" w14:textId="6AC5F6BF" w:rsidR="00325B9E" w:rsidRPr="002B275D" w:rsidRDefault="003927FB" w:rsidP="00007003">
      <w:pPr>
        <w:pStyle w:val="Nadpis1"/>
        <w:numPr>
          <w:ilvl w:val="0"/>
          <w:numId w:val="35"/>
        </w:numPr>
        <w:spacing w:before="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770DB" w:rsidRPr="002B275D">
        <w:rPr>
          <w:rFonts w:ascii="Times New Roman" w:hAnsi="Times New Roman" w:cs="Times New Roman"/>
        </w:rPr>
        <w:t>Docházka a omlouvání</w:t>
      </w:r>
    </w:p>
    <w:p w14:paraId="57554C05" w14:textId="77777777" w:rsidR="00325B9E" w:rsidRPr="006B45C4" w:rsidRDefault="00F770DB" w:rsidP="00CA5B7B">
      <w:pPr>
        <w:pStyle w:val="Normlnweb"/>
        <w:numPr>
          <w:ilvl w:val="0"/>
          <w:numId w:val="13"/>
        </w:numPr>
        <w:spacing w:line="360" w:lineRule="auto"/>
        <w:ind w:hanging="357"/>
        <w:jc w:val="both"/>
      </w:pPr>
      <w:r w:rsidRPr="006B45C4">
        <w:t>Předškolní vzdělávání je povinné 4 hodiny denně v posledním roce.</w:t>
      </w:r>
    </w:p>
    <w:p w14:paraId="7E52319B" w14:textId="77777777" w:rsidR="00325B9E" w:rsidRPr="006B45C4" w:rsidRDefault="00F770DB" w:rsidP="00CA5B7B">
      <w:pPr>
        <w:pStyle w:val="Normlnweb"/>
        <w:numPr>
          <w:ilvl w:val="0"/>
          <w:numId w:val="13"/>
        </w:numPr>
        <w:spacing w:line="360" w:lineRule="auto"/>
        <w:ind w:hanging="357"/>
        <w:jc w:val="both"/>
      </w:pPr>
      <w:r w:rsidRPr="006B45C4">
        <w:t>Nepřítomnost je třeba oznámit co nejdříve.</w:t>
      </w:r>
    </w:p>
    <w:p w14:paraId="324606B0" w14:textId="3114A8F9" w:rsidR="00325B9E" w:rsidRPr="006B45C4" w:rsidRDefault="00F770DB" w:rsidP="00CA5B7B">
      <w:pPr>
        <w:pStyle w:val="Normlnweb"/>
        <w:numPr>
          <w:ilvl w:val="0"/>
          <w:numId w:val="13"/>
        </w:numPr>
        <w:spacing w:line="360" w:lineRule="auto"/>
        <w:ind w:hanging="357"/>
        <w:jc w:val="both"/>
      </w:pPr>
      <w:r w:rsidRPr="006B45C4">
        <w:t>Může být požadováno doložení důvodu nepřítomnosti.</w:t>
      </w:r>
    </w:p>
    <w:p w14:paraId="00A3147B" w14:textId="11B31E6C" w:rsidR="00FD35D3" w:rsidRPr="006B45C4" w:rsidRDefault="00FD35D3" w:rsidP="00CA5B7B">
      <w:pPr>
        <w:pStyle w:val="Seznamsodrkami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B45C4">
        <w:rPr>
          <w:rFonts w:ascii="Times New Roman" w:hAnsi="Times New Roman" w:cs="Times New Roman"/>
          <w:sz w:val="24"/>
          <w:szCs w:val="24"/>
        </w:rPr>
        <w:lastRenderedPageBreak/>
        <w:t>Rodiče mohou omluvit nepřítomnost dítěte</w:t>
      </w:r>
      <w:r w:rsidR="00831F80" w:rsidRPr="006B45C4">
        <w:rPr>
          <w:rFonts w:ascii="Times New Roman" w:hAnsi="Times New Roman" w:cs="Times New Roman"/>
          <w:sz w:val="24"/>
          <w:szCs w:val="24"/>
        </w:rPr>
        <w:t xml:space="preserve"> přes aplikaci Správa MŠ,</w:t>
      </w:r>
      <w:r w:rsidRPr="006B45C4">
        <w:rPr>
          <w:rFonts w:ascii="Times New Roman" w:hAnsi="Times New Roman" w:cs="Times New Roman"/>
          <w:sz w:val="24"/>
          <w:szCs w:val="24"/>
        </w:rPr>
        <w:t xml:space="preserve"> osobně ve třídě učiteli nebo telefonicky na číslech: +420 727 804 235 – MŠ Zámostní, +420 702 219 142 – MŠ Antošovická, +420 702 219 119 – MŠ Keramická.</w:t>
      </w:r>
    </w:p>
    <w:p w14:paraId="52E61996" w14:textId="5EC7A744" w:rsidR="00355C04" w:rsidRPr="006B45C4" w:rsidRDefault="00355C04" w:rsidP="007360DC">
      <w:pPr>
        <w:pStyle w:val="Seznamsodrkami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B45C4">
        <w:rPr>
          <w:rFonts w:ascii="Times New Roman" w:hAnsi="Times New Roman" w:cs="Times New Roman"/>
          <w:sz w:val="24"/>
          <w:szCs w:val="24"/>
          <w:lang w:eastAsia="cs-CZ"/>
        </w:rPr>
        <w:t>V případě, že dítě onemocní nebo se mu stane úraz a nemůže se účastnit vzdělávání, zákonný zástupce oznámí tuto skutečnost bez zbytečného odkladu mateřské škole, a to včetně předpokládané doby nepřítomnosti dítěte. Po ukončení nepřítomnosti dítěte z důvodu nemoci nebo úrazu může škola vyžadovat doložení zdravotního stavu potvrzením od ošetřujícího lékaře, např. jde-li o úraz v mateřské škole nebo infekční onemocnění (</w:t>
      </w:r>
      <w:proofErr w:type="spellStart"/>
      <w:r w:rsidRPr="006B45C4">
        <w:rPr>
          <w:rFonts w:ascii="Times New Roman" w:hAnsi="Times New Roman" w:cs="Times New Roman"/>
          <w:sz w:val="24"/>
          <w:szCs w:val="24"/>
          <w:lang w:eastAsia="cs-CZ"/>
        </w:rPr>
        <w:t>vyhl</w:t>
      </w:r>
      <w:proofErr w:type="spellEnd"/>
      <w:r w:rsidRPr="006B45C4">
        <w:rPr>
          <w:rFonts w:ascii="Times New Roman" w:hAnsi="Times New Roman" w:cs="Times New Roman"/>
          <w:sz w:val="24"/>
          <w:szCs w:val="24"/>
          <w:lang w:eastAsia="cs-CZ"/>
        </w:rPr>
        <w:t>. č. 64/2005 Sb. o evidenci úrazů).</w:t>
      </w:r>
    </w:p>
    <w:p w14:paraId="60707DA3" w14:textId="77777777" w:rsidR="00355C04" w:rsidRDefault="00355C04" w:rsidP="00CA5B7B">
      <w:pPr>
        <w:pStyle w:val="Seznamsodrkami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6B45C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  <w:t>Učitelky dětem nepodávají léky, pouze pokud se jedná o případ ohrožení života. (Metodický pokyn č. 774/2007-24, čl. 4, odd. I., bodu 5 odst. 5 písm. b).</w:t>
      </w:r>
    </w:p>
    <w:p w14:paraId="46C94C14" w14:textId="40807DE7" w:rsidR="00C201F9" w:rsidRPr="002B275D" w:rsidRDefault="00C201F9" w:rsidP="007360DC">
      <w:pPr>
        <w:pStyle w:val="Seznamsodrkami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2B275D">
        <w:rPr>
          <w:rFonts w:ascii="Times New Roman" w:hAnsi="Times New Roman" w:cs="Times New Roman"/>
          <w:sz w:val="24"/>
          <w:szCs w:val="24"/>
        </w:rPr>
        <w:t xml:space="preserve">Děti, které mají zlomeninu a jsou sádrově fixovány, </w:t>
      </w:r>
      <w:r w:rsidRPr="002B275D">
        <w:rPr>
          <w:rStyle w:val="Siln"/>
          <w:rFonts w:ascii="Times New Roman" w:hAnsi="Times New Roman" w:cs="Times New Roman"/>
          <w:b w:val="0"/>
          <w:sz w:val="24"/>
          <w:szCs w:val="24"/>
        </w:rPr>
        <w:t>nemohou docházet do mateřské školy</w:t>
      </w:r>
      <w:r w:rsidRPr="002B275D">
        <w:rPr>
          <w:rFonts w:ascii="Times New Roman" w:hAnsi="Times New Roman" w:cs="Times New Roman"/>
          <w:sz w:val="24"/>
          <w:szCs w:val="24"/>
        </w:rPr>
        <w:t>. Tento zákaz vychází z bezpečnostních důvodů, omezení pohybu dítěte a nutnosti zajistit bezpečnost ostatních dětí a personálu. Zákonný zástupce je povinen tuto skutečnost předem oznámit ředitelce mateřské školy. Návrat dítěte do mateřské školy je možný až po úplném odstranění sádry a předložení potvrzení o zdravotní způsobilosti od ošetřujícího lékaře.</w:t>
      </w:r>
    </w:p>
    <w:p w14:paraId="437B5FAF" w14:textId="6CE525B0" w:rsidR="00325B9E" w:rsidRDefault="00A819F2" w:rsidP="00CA5B7B">
      <w:pPr>
        <w:pStyle w:val="Nadpis1"/>
        <w:numPr>
          <w:ilvl w:val="0"/>
          <w:numId w:val="35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Stravování</w:t>
      </w:r>
    </w:p>
    <w:p w14:paraId="6F129CEE" w14:textId="06BD28FF" w:rsidR="00325B9E" w:rsidRPr="006B45C4" w:rsidRDefault="00F770DB" w:rsidP="00CA5B7B">
      <w:pPr>
        <w:pStyle w:val="Seznamsodrkami"/>
        <w:tabs>
          <w:tab w:val="left" w:pos="2127"/>
        </w:tabs>
        <w:spacing w:before="100" w:beforeAutospacing="1" w:after="100" w:afterAutospacing="1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B45C4">
        <w:rPr>
          <w:rFonts w:ascii="Times New Roman" w:hAnsi="Times New Roman" w:cs="Times New Roman"/>
          <w:sz w:val="24"/>
          <w:szCs w:val="24"/>
        </w:rPr>
        <w:t>Strava je zajišťována školní jídelnou</w:t>
      </w:r>
      <w:r w:rsidR="00D01A0F" w:rsidRPr="006B45C4">
        <w:rPr>
          <w:rFonts w:ascii="Times New Roman" w:hAnsi="Times New Roman" w:cs="Times New Roman"/>
          <w:sz w:val="24"/>
          <w:szCs w:val="24"/>
        </w:rPr>
        <w:t xml:space="preserve"> při ZŠ Bohumínská</w:t>
      </w:r>
      <w:r w:rsidRPr="006B45C4">
        <w:rPr>
          <w:rFonts w:ascii="Times New Roman" w:hAnsi="Times New Roman" w:cs="Times New Roman"/>
          <w:sz w:val="24"/>
          <w:szCs w:val="24"/>
        </w:rPr>
        <w:t>.</w:t>
      </w:r>
    </w:p>
    <w:p w14:paraId="381B46EE" w14:textId="7063B3C8" w:rsidR="00325B9E" w:rsidRPr="006B45C4" w:rsidRDefault="00F770DB" w:rsidP="00CA5B7B">
      <w:pPr>
        <w:pStyle w:val="Seznamsodrkami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B45C4">
        <w:rPr>
          <w:rFonts w:ascii="Times New Roman" w:hAnsi="Times New Roman" w:cs="Times New Roman"/>
          <w:sz w:val="24"/>
          <w:szCs w:val="24"/>
        </w:rPr>
        <w:t>Dětem jsou poskytován</w:t>
      </w:r>
      <w:r w:rsidR="007360DC">
        <w:rPr>
          <w:rFonts w:ascii="Times New Roman" w:hAnsi="Times New Roman" w:cs="Times New Roman"/>
          <w:sz w:val="24"/>
          <w:szCs w:val="24"/>
        </w:rPr>
        <w:t>a</w:t>
      </w:r>
      <w:r w:rsidRPr="006B45C4">
        <w:rPr>
          <w:rFonts w:ascii="Times New Roman" w:hAnsi="Times New Roman" w:cs="Times New Roman"/>
          <w:sz w:val="24"/>
          <w:szCs w:val="24"/>
        </w:rPr>
        <w:t xml:space="preserve"> 3 jídla denně.</w:t>
      </w:r>
    </w:p>
    <w:p w14:paraId="48AB92BA" w14:textId="77777777" w:rsidR="00D01A0F" w:rsidRPr="006B45C4" w:rsidRDefault="00F770DB" w:rsidP="00CA5B7B">
      <w:pPr>
        <w:pStyle w:val="Seznamsodrkami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B45C4">
        <w:rPr>
          <w:rFonts w:ascii="Times New Roman" w:hAnsi="Times New Roman" w:cs="Times New Roman"/>
          <w:sz w:val="24"/>
          <w:szCs w:val="24"/>
        </w:rPr>
        <w:t>Dietní stravování jen s potvrzením od lékaře.</w:t>
      </w:r>
    </w:p>
    <w:p w14:paraId="4A81F9DE" w14:textId="77777777" w:rsidR="00D01A0F" w:rsidRPr="006B45C4" w:rsidRDefault="00B761B8" w:rsidP="007360DC">
      <w:pPr>
        <w:pStyle w:val="Seznamsodrkami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4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a rozsah školního stravování se řídí zvláštním právním předpisem</w:t>
      </w:r>
      <w:r w:rsidR="00D01A0F" w:rsidRPr="006B45C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B4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Provozním řádem školní jídelny podle Vyhlášky MŠMT č. 107/2008 Sb. O školním stravování v platném znění. </w:t>
      </w:r>
    </w:p>
    <w:p w14:paraId="793E19DE" w14:textId="77777777" w:rsidR="00D01A0F" w:rsidRPr="006B45C4" w:rsidRDefault="00B761B8" w:rsidP="00CA5B7B">
      <w:pPr>
        <w:pStyle w:val="Seznamsodrkami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B45C4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nesmí donášet vlastní jídlo z domova.</w:t>
      </w:r>
    </w:p>
    <w:p w14:paraId="49F35425" w14:textId="77777777" w:rsidR="00D01A0F" w:rsidRPr="006B45C4" w:rsidRDefault="00B761B8" w:rsidP="007360DC">
      <w:pPr>
        <w:pStyle w:val="Seznamsodrkami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B4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Je-li dítě přítomno v době podávání jídla v mateřské škole, stravuje se vždy.</w:t>
      </w:r>
    </w:p>
    <w:p w14:paraId="38C3DBA4" w14:textId="3BF4EFC0" w:rsidR="00D01A0F" w:rsidRPr="006B45C4" w:rsidRDefault="00B761B8" w:rsidP="007360DC">
      <w:pPr>
        <w:pStyle w:val="Seznamsodrkami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Obědy je možné odhlásit nebo přihlásit vždy den předem do 10:00 hodin přes internet </w:t>
      </w:r>
      <w:r w:rsidR="007360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br/>
      </w:r>
      <w:r w:rsidRPr="006B45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na </w:t>
      </w:r>
      <w:hyperlink r:id="rId6" w:history="1">
        <w:r w:rsidR="00D01A0F" w:rsidRPr="006B45C4">
          <w:rPr>
            <w:rStyle w:val="Hypertextovodkaz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www.strava.cz</w:t>
        </w:r>
      </w:hyperlink>
      <w:r w:rsidRPr="006B45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.</w:t>
      </w:r>
    </w:p>
    <w:p w14:paraId="5FBC83F2" w14:textId="741818D1" w:rsidR="00D01A0F" w:rsidRPr="006B45C4" w:rsidRDefault="00B761B8" w:rsidP="007360DC">
      <w:pPr>
        <w:pStyle w:val="Seznamsodrkami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5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Neodhlášený oběd (v případě náhlého onemocnění) si mohou rodiče vyzvednout </w:t>
      </w:r>
      <w:r w:rsidR="00D84E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br/>
      </w:r>
      <w:r w:rsidRPr="006B45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a odnést ve vlastních, čistých nádobách, sklenice nejsou vhodné. </w:t>
      </w:r>
    </w:p>
    <w:p w14:paraId="5B85D6B5" w14:textId="5B9CBB2E" w:rsidR="00B761B8" w:rsidRPr="006B45C4" w:rsidRDefault="00B761B8" w:rsidP="00CA5B7B">
      <w:pPr>
        <w:pStyle w:val="Seznamsodrkami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B45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lastRenderedPageBreak/>
        <w:t xml:space="preserve">Doba vydávání obědů na místě vzdělávání </w:t>
      </w:r>
      <w:r w:rsidR="00D01A0F" w:rsidRPr="006B45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je možná </w:t>
      </w:r>
      <w:r w:rsidRPr="006B45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pouze v první den nepřítomnosti dítěte:</w:t>
      </w:r>
    </w:p>
    <w:p w14:paraId="388AB86B" w14:textId="77777777" w:rsidR="00B761B8" w:rsidRPr="006B45C4" w:rsidRDefault="00B761B8" w:rsidP="00CA5B7B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B45C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MŠ Zámostní od 11:30 – do 12:00 hodin</w:t>
      </w:r>
    </w:p>
    <w:p w14:paraId="3CD1B278" w14:textId="77777777" w:rsidR="00B761B8" w:rsidRPr="006B45C4" w:rsidRDefault="00B761B8" w:rsidP="00CA5B7B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B45C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MŠ Antošovická od 12:00 – do 12:30 hodin</w:t>
      </w:r>
    </w:p>
    <w:p w14:paraId="53B87804" w14:textId="77777777" w:rsidR="00B761B8" w:rsidRPr="006B45C4" w:rsidRDefault="00B761B8" w:rsidP="00CA5B7B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B45C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MŠ Keramická od 12:00 – do 12:30 hodin</w:t>
      </w:r>
    </w:p>
    <w:p w14:paraId="66E103CC" w14:textId="12982BDD" w:rsidR="00B761B8" w:rsidRDefault="00B761B8" w:rsidP="00B04D08">
      <w:pPr>
        <w:pStyle w:val="Odstavecseseznamem"/>
        <w:numPr>
          <w:ilvl w:val="0"/>
          <w:numId w:val="19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5C4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nebude dítě řádně odhlášeno ze stravy a nebude přítomno v mateřské škole</w:t>
      </w:r>
      <w:r w:rsidR="00D01A0F" w:rsidRPr="006B4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 den</w:t>
      </w:r>
      <w:r w:rsidRPr="006B45C4">
        <w:rPr>
          <w:rFonts w:ascii="Times New Roman" w:eastAsia="Times New Roman" w:hAnsi="Times New Roman" w:cs="Times New Roman"/>
          <w:sz w:val="24"/>
          <w:szCs w:val="24"/>
          <w:lang w:eastAsia="cs-CZ"/>
        </w:rPr>
        <w:t>, bude mu strava účtována v plné výši.</w:t>
      </w:r>
    </w:p>
    <w:p w14:paraId="7F13E682" w14:textId="72334260" w:rsidR="00B7784E" w:rsidRDefault="003F45A9" w:rsidP="003F45A9">
      <w:pPr>
        <w:pStyle w:val="Nadpis1"/>
        <w:numPr>
          <w:ilvl w:val="0"/>
          <w:numId w:val="35"/>
        </w:numPr>
        <w:spacing w:before="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7784E" w:rsidRPr="00D01A0F">
        <w:rPr>
          <w:rFonts w:ascii="Times New Roman" w:hAnsi="Times New Roman" w:cs="Times New Roman"/>
        </w:rPr>
        <w:t>Provoz mateřské školy</w:t>
      </w:r>
    </w:p>
    <w:p w14:paraId="6A4984DA" w14:textId="42F37FC5" w:rsidR="002E6F55" w:rsidRPr="00D53F20" w:rsidRDefault="002E6F55" w:rsidP="00CA5B7B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​</w:t>
      </w:r>
      <w:r w:rsidRPr="00D53F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cs-CZ"/>
        </w:rPr>
        <w:t>Podmínky provozu a organizace vzdělávání v mateřské škole</w:t>
      </w:r>
    </w:p>
    <w:p w14:paraId="4AE81790" w14:textId="3D49A9A4" w:rsidR="006F4E9A" w:rsidRPr="006B45C4" w:rsidRDefault="002E6F55" w:rsidP="00CA5B7B">
      <w:pPr>
        <w:pStyle w:val="Odstavecseseznamem"/>
        <w:numPr>
          <w:ilvl w:val="0"/>
          <w:numId w:val="19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škola má tři místa vzdělávání a školských služeb Zámostní, Antošovická </w:t>
      </w:r>
      <w:r w:rsidR="009A51DD" w:rsidRPr="006B45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B45C4">
        <w:rPr>
          <w:rFonts w:ascii="Times New Roman" w:eastAsia="Times New Roman" w:hAnsi="Times New Roman" w:cs="Times New Roman"/>
          <w:sz w:val="24"/>
          <w:szCs w:val="24"/>
          <w:lang w:eastAsia="cs-CZ"/>
        </w:rPr>
        <w:t>a Keramická s celodenním provozem a s provozní dobou </w:t>
      </w:r>
      <w:r w:rsidR="003C44C0" w:rsidRPr="006B4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rozmezí </w:t>
      </w:r>
      <w:r w:rsidRPr="006B45C4">
        <w:rPr>
          <w:rFonts w:ascii="Times New Roman" w:eastAsia="Times New Roman" w:hAnsi="Times New Roman" w:cs="Times New Roman"/>
          <w:sz w:val="24"/>
          <w:szCs w:val="24"/>
          <w:lang w:eastAsia="cs-CZ"/>
        </w:rPr>
        <w:t>od 6:00 – 16:30 hodin. </w:t>
      </w:r>
    </w:p>
    <w:p w14:paraId="514ECC90" w14:textId="77777777" w:rsidR="006B45C4" w:rsidRPr="006B45C4" w:rsidRDefault="002E6F55" w:rsidP="00CA5B7B">
      <w:pPr>
        <w:pStyle w:val="Odstavecseseznamem"/>
        <w:numPr>
          <w:ilvl w:val="0"/>
          <w:numId w:val="19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B4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zajištění celodenního provozu se v ranních a odpoledních hodinách třídy spojí. Spojování tříd a pravidla pro zařazování jsou vždy odvislé od aktuálního počtu přítomných dětí a pedagogických pracovníků, tak i dalších volatilních provozních podmínek. </w:t>
      </w:r>
    </w:p>
    <w:p w14:paraId="73204FD4" w14:textId="76FFE05A" w:rsidR="002E6F55" w:rsidRPr="00D01A0F" w:rsidRDefault="002E6F55" w:rsidP="00CA5B7B">
      <w:pPr>
        <w:pStyle w:val="Odstavecseseznamem"/>
        <w:numPr>
          <w:ilvl w:val="0"/>
          <w:numId w:val="19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B45C4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aktuální a podstatné informace o provozu na jednotlivých pracovištích v daném dni jsou uvedeny na nástěnkách u</w:t>
      </w:r>
      <w:r w:rsidRPr="00D01A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hlavního vstupu do budovy, kde je vždy označena aktuální scházející i rozcházející třída ve formě letáku s názvem této třídy. </w:t>
      </w:r>
    </w:p>
    <w:p w14:paraId="4E61D870" w14:textId="77777777" w:rsidR="002E6F55" w:rsidRPr="00097D79" w:rsidRDefault="002E6F55" w:rsidP="00A819F2">
      <w:pPr>
        <w:pStyle w:val="Odstavecseseznamem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D7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cs-CZ"/>
        </w:rPr>
        <w:t>Místo výkonu vzdělávání a školských služeb MŠ Zámostní</w:t>
      </w:r>
    </w:p>
    <w:p w14:paraId="1AB91176" w14:textId="59A66128" w:rsidR="002E6F55" w:rsidRPr="00D53F20" w:rsidRDefault="00097D79" w:rsidP="00947D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</w:t>
      </w:r>
      <w:r w:rsidR="002E6F55"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1619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619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619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E6F55"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PhDr. Jarmila Chlopková</w:t>
      </w:r>
    </w:p>
    <w:p w14:paraId="48DFAE5D" w14:textId="3F691D53" w:rsidR="002E6F55" w:rsidRPr="00D53F20" w:rsidRDefault="002E6F55" w:rsidP="00947D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</w:t>
      </w:r>
      <w:r w:rsidR="001619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619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619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+420 725 934 169</w:t>
      </w:r>
    </w:p>
    <w:p w14:paraId="4830FF19" w14:textId="61A76610" w:rsidR="002E6F55" w:rsidRPr="00D53F20" w:rsidRDefault="002E6F55" w:rsidP="00947D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Kapacita školy/počet tříd:</w:t>
      </w:r>
      <w:r w:rsidR="001619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81</w:t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4 třídy</w:t>
      </w:r>
    </w:p>
    <w:p w14:paraId="1AB74FB4" w14:textId="1BFFD5BF" w:rsidR="002E6F55" w:rsidRPr="00D53F20" w:rsidRDefault="002E6F55" w:rsidP="00947D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Uspořádání tříd:</w:t>
      </w:r>
      <w:r w:rsidR="001619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619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4 třídy homogenní z toho 2 tříd</w:t>
      </w:r>
      <w:r w:rsidR="00C201F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děti s povinným </w:t>
      </w:r>
      <w:r w:rsidR="001619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619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619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619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619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vzděláváním</w:t>
      </w:r>
    </w:p>
    <w:p w14:paraId="05797C45" w14:textId="50F881C8" w:rsidR="002E6F55" w:rsidRPr="00D53F20" w:rsidRDefault="002E6F55" w:rsidP="00947D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doba:</w:t>
      </w:r>
      <w:r w:rsidR="001619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619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6:00 – 16:30 hodin</w:t>
      </w:r>
    </w:p>
    <w:p w14:paraId="20A1084F" w14:textId="334A5617" w:rsidR="002E6F55" w:rsidRPr="00D53F20" w:rsidRDefault="002E6F55" w:rsidP="00947D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Režim zamykání školy:</w:t>
      </w:r>
      <w:r w:rsidR="001619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vstup do budovy je umožněn pomocí video zvonku,</w:t>
      </w:r>
    </w:p>
    <w:p w14:paraId="5CC87CBD" w14:textId="45D572AB" w:rsidR="002E6F55" w:rsidRPr="00D53F20" w:rsidRDefault="002E6F55" w:rsidP="00947D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</w:t>
      </w:r>
      <w:r w:rsidR="001619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v 16:30 končí provoz, budova se elektronicky uzamyká.</w:t>
      </w:r>
    </w:p>
    <w:p w14:paraId="126647CA" w14:textId="77777777" w:rsidR="002E6F55" w:rsidRPr="00D53F20" w:rsidRDefault="002E6F55" w:rsidP="00947D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DCBDC9" w14:textId="77777777" w:rsidR="002E6F55" w:rsidRPr="00D53F20" w:rsidRDefault="002E6F55" w:rsidP="00947D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Budova má jeden vchod. V přízemí jedné budovy je třída Včelky, která se využívá pro scházení a rozcházení dětí. Toto nastavení se může změnit dle </w:t>
      </w:r>
      <w:r w:rsidRPr="00D53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aktuálního počtu přítomných dětí a pedagogických pracovníků, tak i dalších provozních podmínek.</w:t>
      </w:r>
    </w:p>
    <w:p w14:paraId="01F79B87" w14:textId="77777777" w:rsidR="005B2A83" w:rsidRDefault="002E6F55" w:rsidP="005B2A8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Systém parkování osobních automobilů zákonných zástupců je zajištěn mimo areál MŠ</w:t>
      </w:r>
      <w:r w:rsidR="00D34D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.</w:t>
      </w:r>
      <w:r w:rsidRPr="00D53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br/>
      </w:r>
    </w:p>
    <w:p w14:paraId="40A03F8A" w14:textId="57FF8E01" w:rsidR="002E6F55" w:rsidRPr="00097D79" w:rsidRDefault="002E6F55" w:rsidP="005B2A8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D7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cs-CZ"/>
        </w:rPr>
        <w:t>Místo výkonu vzdělávání a školských služeb MŠ Antošovická 55</w:t>
      </w:r>
    </w:p>
    <w:p w14:paraId="0C717480" w14:textId="42C8CFEA" w:rsidR="00097D79" w:rsidRDefault="00D34D25" w:rsidP="00947D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097D79">
        <w:rPr>
          <w:rFonts w:ascii="Times New Roman" w:eastAsia="Times New Roman" w:hAnsi="Times New Roman" w:cs="Times New Roman"/>
          <w:sz w:val="24"/>
          <w:szCs w:val="24"/>
          <w:lang w:eastAsia="cs-CZ"/>
        </w:rPr>
        <w:t>edoucí učitelka</w:t>
      </w:r>
      <w:r w:rsidR="002E6F55"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7D79">
        <w:rPr>
          <w:rFonts w:ascii="Times New Roman" w:eastAsia="Times New Roman" w:hAnsi="Times New Roman" w:cs="Times New Roman"/>
          <w:sz w:val="24"/>
          <w:szCs w:val="24"/>
          <w:lang w:eastAsia="cs-CZ"/>
        </w:rPr>
        <w:t>Zuzana Mužíková, DiS</w:t>
      </w:r>
    </w:p>
    <w:p w14:paraId="7E3FFE4E" w14:textId="0B87B3CE" w:rsidR="002E6F55" w:rsidRPr="00D53F20" w:rsidRDefault="002E6F55" w:rsidP="00947D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+420 724 808 958</w:t>
      </w:r>
    </w:p>
    <w:p w14:paraId="780BFC74" w14:textId="536D93FE" w:rsidR="002E6F55" w:rsidRPr="00D53F20" w:rsidRDefault="002E6F55" w:rsidP="00947D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Kapacita školy/počet tříd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7D79">
        <w:rPr>
          <w:rFonts w:ascii="Times New Roman" w:eastAsia="Times New Roman" w:hAnsi="Times New Roman" w:cs="Times New Roman"/>
          <w:sz w:val="24"/>
          <w:szCs w:val="24"/>
          <w:lang w:eastAsia="cs-CZ"/>
        </w:rPr>
        <w:t>90</w:t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 / 3 třídy</w:t>
      </w:r>
    </w:p>
    <w:p w14:paraId="7EE0F3BC" w14:textId="13F7C6DC" w:rsidR="002E6F55" w:rsidRPr="00D53F20" w:rsidRDefault="002E6F55" w:rsidP="00947D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Uspořádání tříd: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3 třídy homogenní</w:t>
      </w:r>
    </w:p>
    <w:p w14:paraId="16F36E68" w14:textId="23949A99" w:rsidR="002E6F55" w:rsidRPr="00D53F20" w:rsidRDefault="002E6F55" w:rsidP="00947D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1 třída pro děti s povinným předškolním vzděláváním</w:t>
      </w:r>
    </w:p>
    <w:p w14:paraId="13DF500B" w14:textId="49B5C10A" w:rsidR="002E6F55" w:rsidRPr="00D53F20" w:rsidRDefault="002E6F55" w:rsidP="00947D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doba: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6:00 – 16:00</w:t>
      </w:r>
    </w:p>
    <w:p w14:paraId="790E7BAD" w14:textId="1D95B5E4" w:rsidR="002E6F55" w:rsidRPr="00D53F20" w:rsidRDefault="002E6F55" w:rsidP="00947D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Režim zamykání školy: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vstup do budovy je umožněn pomocí video zvonku. </w:t>
      </w:r>
    </w:p>
    <w:p w14:paraId="3BAB9934" w14:textId="60043C99" w:rsidR="002E6F55" w:rsidRPr="00D53F20" w:rsidRDefault="00947D17" w:rsidP="00947D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E6F55"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v 16:00 končí provoz, budova se elektronicky uzamyká.</w:t>
      </w:r>
    </w:p>
    <w:p w14:paraId="41213562" w14:textId="77777777" w:rsidR="002E6F55" w:rsidRPr="00D53F20" w:rsidRDefault="002E6F55" w:rsidP="00947D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09D41C" w14:textId="3E364E60" w:rsidR="002E6F55" w:rsidRPr="00D53F20" w:rsidRDefault="002E6F55" w:rsidP="00947D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Budova má jeden vchod: v přízemí budovy je třída Motýlci, která se využívá pro scházení 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a rozcházení dětí. Toto nastavení se může změnit dle </w:t>
      </w:r>
      <w:r w:rsidRPr="00D53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aktuálního počtu přítomných dětí </w:t>
      </w:r>
      <w:r w:rsidR="00947D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br/>
      </w:r>
      <w:r w:rsidRPr="00D53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a pedagogických pracovníků, tak i dalších provozních podmínek.</w:t>
      </w:r>
    </w:p>
    <w:p w14:paraId="3E1AF20A" w14:textId="77777777" w:rsidR="002E6F55" w:rsidRPr="00D53F20" w:rsidRDefault="002E6F55" w:rsidP="00947D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Systém parkování osobních automobilů zákonných zástupců je zajištěn mimo areál MŠ</w:t>
      </w:r>
      <w:r w:rsidRPr="00D53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br/>
      </w:r>
    </w:p>
    <w:p w14:paraId="2AC4487E" w14:textId="1279885E" w:rsidR="002E6F55" w:rsidRPr="00D53F20" w:rsidRDefault="002E6F55" w:rsidP="00947D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cs-CZ"/>
        </w:rPr>
        <w:t>Místo výkonu vzdělávání a školských služeb MŠ Keramická 8</w:t>
      </w:r>
    </w:p>
    <w:p w14:paraId="471DE1F7" w14:textId="347C4E48" w:rsidR="002E6F55" w:rsidRPr="00D53F20" w:rsidRDefault="00D34D25" w:rsidP="00947D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2E6F55"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edoucí </w:t>
      </w:r>
      <w:r w:rsidR="00CA5B7B"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učitelka: </w:t>
      </w:r>
      <w:r w:rsidR="00CA5B7B"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7D79">
        <w:rPr>
          <w:rFonts w:ascii="Times New Roman" w:eastAsia="Times New Roman" w:hAnsi="Times New Roman" w:cs="Times New Roman"/>
          <w:sz w:val="24"/>
          <w:szCs w:val="24"/>
          <w:lang w:eastAsia="cs-CZ"/>
        </w:rPr>
        <w:t>Bc. Anna Machová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Dis.</w:t>
      </w:r>
    </w:p>
    <w:p w14:paraId="6072928D" w14:textId="1C8F493E" w:rsidR="002E6F55" w:rsidRPr="00D53F20" w:rsidRDefault="002E6F55" w:rsidP="00947D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+420 724 808 957</w:t>
      </w:r>
    </w:p>
    <w:p w14:paraId="266D128D" w14:textId="2283AC3B" w:rsidR="002E6F55" w:rsidRPr="00D53F20" w:rsidRDefault="002E6F55" w:rsidP="00947D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Kapacita školy/počet tříd: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26 dětí / 1 třída</w:t>
      </w:r>
    </w:p>
    <w:p w14:paraId="416D7135" w14:textId="1A2B4C3B" w:rsidR="002E6F55" w:rsidRPr="00D53F20" w:rsidRDefault="002E6F55" w:rsidP="00947D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Uspořádání tříd: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1 třída heterogenní</w:t>
      </w:r>
    </w:p>
    <w:p w14:paraId="1E9CCAC2" w14:textId="59301660" w:rsidR="002E6F55" w:rsidRPr="00D53F20" w:rsidRDefault="002E6F55" w:rsidP="00947D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doba: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7:00 – 16:00 hodin</w:t>
      </w:r>
    </w:p>
    <w:p w14:paraId="6C7CB0FF" w14:textId="1D7F2950" w:rsidR="002E6F55" w:rsidRPr="00D53F20" w:rsidRDefault="002E6F55" w:rsidP="00947D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Režim zamykání školy: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vstup do budovy školy je umožněn pomocí 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bezpečnostního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otvírání hlavních vchodových dveří 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video zvonku,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16:00 končí provoz, 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budova se uzamyká</w:t>
      </w:r>
      <w:r w:rsidR="00947D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69F050D" w14:textId="77777777" w:rsidR="002E6F55" w:rsidRPr="00D53F20" w:rsidRDefault="002E6F55" w:rsidP="00947D1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DD786C" w14:textId="77777777" w:rsidR="00AF7191" w:rsidRDefault="002E6F55" w:rsidP="005B2A8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Budova má jeden vchod: s</w:t>
      </w:r>
      <w:r w:rsidRPr="00D53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ystém parkování osobních automobilů zákonných zástupců je zajištěn mimo areál MŠ.</w:t>
      </w:r>
    </w:p>
    <w:p w14:paraId="6FD339FE" w14:textId="1F7659AA" w:rsidR="002E6F55" w:rsidRPr="00ED4F91" w:rsidRDefault="00097D79" w:rsidP="00AF719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F9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 době </w:t>
      </w:r>
      <w:r w:rsidR="002E6F55" w:rsidRPr="00ED4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hlavních prázdnin (v měsících červenci a srpnu) a o vedlejších prázdninách, může ředitelka po dohodě se zřizovatelem stanovený provoz v bodě </w:t>
      </w:r>
      <w:r w:rsidR="009B23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 </w:t>
      </w:r>
      <w:r w:rsidR="00AF7191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2E6F55" w:rsidRPr="00ED4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hoto školního řádu omezit nebo přerušit, a to zejména z důvodu organizačních, technických, stavebních úprav </w:t>
      </w:r>
      <w:r w:rsidR="00721A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E6F55" w:rsidRPr="00ED4F91">
        <w:rPr>
          <w:rFonts w:ascii="Times New Roman" w:eastAsia="Times New Roman" w:hAnsi="Times New Roman" w:cs="Times New Roman"/>
          <w:sz w:val="24"/>
          <w:szCs w:val="24"/>
          <w:lang w:eastAsia="cs-CZ"/>
        </w:rPr>
        <w:t>nebo předpokládaného nízkého počtu dětí.</w:t>
      </w:r>
    </w:p>
    <w:p w14:paraId="1564AA5B" w14:textId="782436AB" w:rsidR="002E6F55" w:rsidRPr="00ED4F91" w:rsidRDefault="002E6F55" w:rsidP="00782B1A">
      <w:pPr>
        <w:pStyle w:val="Odstavecseseznamem"/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Ředitelka školy zajistí po dobu omezení nebo přerušení provozu vzdělávání dětí </w:t>
      </w:r>
      <w:r w:rsidR="00782B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D4F91">
        <w:rPr>
          <w:rFonts w:ascii="Times New Roman" w:eastAsia="Times New Roman" w:hAnsi="Times New Roman" w:cs="Times New Roman"/>
          <w:sz w:val="24"/>
          <w:szCs w:val="24"/>
          <w:lang w:eastAsia="cs-CZ"/>
        </w:rPr>
        <w:t>na jiném místě v rámci příspěvkové organizace. Rozsah omezení nebo přerušení oznámí ředitelka mateřské školy zákonným zástupcům dětí 2 měsíce předem.</w:t>
      </w:r>
    </w:p>
    <w:p w14:paraId="51E819E2" w14:textId="5C5E9E5E" w:rsidR="002E6F55" w:rsidRPr="00ED4F91" w:rsidRDefault="002E6F55" w:rsidP="00782B1A">
      <w:pPr>
        <w:pStyle w:val="Odstavecseseznamem"/>
        <w:numPr>
          <w:ilvl w:val="0"/>
          <w:numId w:val="22"/>
        </w:numPr>
        <w:tabs>
          <w:tab w:val="left" w:pos="0"/>
          <w:tab w:val="left" w:pos="142"/>
        </w:tabs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F91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 mateřské školy lze ze závažných důvodů a po projednání se zřizovatelem omezit nebo přerušit i v jiném období než stanoveném v odstavci 1.2. Za závažné důvody se považují organizační či technické příčiny, které znemožňují řádné poskytování předškolního vzdělávání. Informaci o omezení nebo přerušení provozu zveřejní ředitelka školy na přístupném místě ve škole neprodleně poté, co o omezení nebo přerušení provozu rozhodne.</w:t>
      </w:r>
    </w:p>
    <w:p w14:paraId="5035CF1D" w14:textId="20522CDE" w:rsidR="002E6F55" w:rsidRPr="00ED4F91" w:rsidRDefault="002E6F55" w:rsidP="00782B1A">
      <w:pPr>
        <w:pStyle w:val="Odstavecseseznamem"/>
        <w:numPr>
          <w:ilvl w:val="0"/>
          <w:numId w:val="22"/>
        </w:numPr>
        <w:tabs>
          <w:tab w:val="left" w:pos="0"/>
          <w:tab w:val="left" w:pos="709"/>
        </w:tabs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F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Rodiče se k docházce dětí v měsících červenci a srpnu závazně přihlašují písemně učiteli na třídě. Tímto se zavazují, že uhradí náklady na školné i stravné i v případě, že dítě bez omluvy nenastoupí do mateřské školy. Prázdninový provoz školy </w:t>
      </w:r>
      <w:r w:rsidR="00782B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D4F91">
        <w:rPr>
          <w:rFonts w:ascii="Times New Roman" w:eastAsia="Times New Roman" w:hAnsi="Times New Roman" w:cs="Times New Roman"/>
          <w:sz w:val="24"/>
          <w:szCs w:val="24"/>
          <w:lang w:eastAsia="cs-CZ"/>
        </w:rPr>
        <w:t>se stanovuje na základě poptávky rodičů, omezený provoz probíhá vždy na jednom místě vzdělávání a školských služeb.</w:t>
      </w:r>
    </w:p>
    <w:p w14:paraId="579FBD5E" w14:textId="73675853" w:rsidR="00ED4F91" w:rsidRDefault="002E6F55" w:rsidP="00B04D08">
      <w:pPr>
        <w:pStyle w:val="Odstavecseseznamem"/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F91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může organizovat školní výlety a další akce, související s výchovně vzdělávací činností školy a informuje zákonné zástupce před jejich zahájením.</w:t>
      </w:r>
    </w:p>
    <w:p w14:paraId="5EB4540C" w14:textId="77777777" w:rsidR="003F45A9" w:rsidRDefault="003F45A9" w:rsidP="003F45A9">
      <w:pPr>
        <w:pStyle w:val="Odstavecseseznamem"/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9E9A31" w14:textId="201F7F67" w:rsidR="002E6F55" w:rsidRPr="003F45A9" w:rsidRDefault="002E6F55" w:rsidP="003F45A9">
      <w:pPr>
        <w:pStyle w:val="Odstavecseseznamem"/>
        <w:numPr>
          <w:ilvl w:val="0"/>
          <w:numId w:val="35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3F45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​</w:t>
      </w:r>
      <w:r w:rsidR="003F45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 </w:t>
      </w:r>
      <w:r w:rsidRPr="003F45A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>Vnitřní režim dne při vzdělávání dětí</w:t>
      </w:r>
    </w:p>
    <w:p w14:paraId="308DFC27" w14:textId="7F4157C8" w:rsidR="002E6F55" w:rsidRPr="00ED4F91" w:rsidRDefault="002E6F55" w:rsidP="00782B1A">
      <w:pPr>
        <w:pStyle w:val="Odstavecseseznamem"/>
        <w:numPr>
          <w:ilvl w:val="0"/>
          <w:numId w:val="23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Předškolní vzdělávání podle stanoveného ŠVP probíhá v základním denním režimu. Denní režim je uveden orientačně, je variabilní a umožňuje pružně reagovat na potřeby dětí a školy. Může být pozměněn v případě kulturních akcí a výletů.</w:t>
      </w:r>
    </w:p>
    <w:p w14:paraId="520F4067" w14:textId="08D1A2A0" w:rsidR="002E6F55" w:rsidRPr="00ED4F91" w:rsidRDefault="002E6F55" w:rsidP="00782B1A">
      <w:pPr>
        <w:pStyle w:val="Odstavecseseznamem"/>
        <w:numPr>
          <w:ilvl w:val="0"/>
          <w:numId w:val="23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Doba určená na příjem dětí do MŠ je od 6:00 – 8:30 hodin a u dětí, které plní povinné předškolní vzdělávání denně do 8:00 hodin.</w:t>
      </w:r>
    </w:p>
    <w:p w14:paraId="2E26A043" w14:textId="56DC4E11" w:rsidR="002E6F55" w:rsidRPr="00D53F20" w:rsidRDefault="00ED4F91" w:rsidP="00782B1A">
      <w:pPr>
        <w:numPr>
          <w:ilvl w:val="0"/>
          <w:numId w:val="23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</w:t>
      </w:r>
      <w:r w:rsidR="002E6F55" w:rsidRPr="00D53F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ěti, které odchází před obědem si zákonní zástupci přebírají v 11:30 hodin.</w:t>
      </w:r>
    </w:p>
    <w:p w14:paraId="1ADEF2F3" w14:textId="43BD5299" w:rsidR="002E6F55" w:rsidRPr="00D53F20" w:rsidRDefault="00ED4F91" w:rsidP="00782B1A">
      <w:pPr>
        <w:numPr>
          <w:ilvl w:val="0"/>
          <w:numId w:val="23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</w:t>
      </w:r>
      <w:r w:rsidR="002E6F55" w:rsidRPr="00D53F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ěti, které odchází po obědě si zákonní zástupci přebírají po 12:00 hodině.</w:t>
      </w:r>
    </w:p>
    <w:p w14:paraId="761B0820" w14:textId="6B25FEC6" w:rsidR="002E6F55" w:rsidRPr="00D53F20" w:rsidRDefault="00ED4F91" w:rsidP="00782B1A">
      <w:pPr>
        <w:numPr>
          <w:ilvl w:val="0"/>
          <w:numId w:val="23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</w:t>
      </w:r>
      <w:r w:rsidR="002E6F55" w:rsidRPr="00D53F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ěti, které odchází po odpočinku před svačinou si zákonní zástupci přebírají ve 14:00 hodin.</w:t>
      </w:r>
    </w:p>
    <w:p w14:paraId="0613A824" w14:textId="41A38C03" w:rsidR="002E6F55" w:rsidRPr="00ED4F91" w:rsidRDefault="00ED4F91" w:rsidP="005B2A83">
      <w:pPr>
        <w:pStyle w:val="Odstavecseseznamem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4F9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lastRenderedPageBreak/>
        <w:t>R</w:t>
      </w:r>
      <w:r w:rsidR="002E6F55" w:rsidRPr="00ED4F9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ežim dne – orientační:</w:t>
      </w:r>
    </w:p>
    <w:p w14:paraId="1219D310" w14:textId="77777777" w:rsidR="00C201F9" w:rsidRPr="000C5481" w:rsidRDefault="00C201F9" w:rsidP="008A5F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EE0000"/>
          <w:sz w:val="24"/>
          <w:szCs w:val="24"/>
          <w:lang w:eastAsia="cs-CZ"/>
        </w:rPr>
      </w:pPr>
      <w:r w:rsidRPr="000C5481">
        <w:rPr>
          <w:rFonts w:ascii="Times New Roman" w:eastAsia="Times New Roman" w:hAnsi="Times New Roman" w:cs="Times New Roman"/>
          <w:bCs/>
          <w:color w:val="EE0000"/>
          <w:sz w:val="24"/>
          <w:szCs w:val="24"/>
          <w:bdr w:val="none" w:sz="0" w:space="0" w:color="auto" w:frame="1"/>
          <w:lang w:eastAsia="cs-CZ"/>
        </w:rPr>
        <w:t>MŠ Zámostní:</w:t>
      </w:r>
    </w:p>
    <w:tbl>
      <w:tblPr>
        <w:tblW w:w="12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10120"/>
      </w:tblGrid>
      <w:tr w:rsidR="00C201F9" w:rsidRPr="00D53F20" w14:paraId="70AD0603" w14:textId="77777777" w:rsidTr="006B2F64">
        <w:trPr>
          <w:trHeight w:val="192"/>
        </w:trPr>
        <w:tc>
          <w:tcPr>
            <w:tcW w:w="1236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3C2D007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6:00 – 8:30</w:t>
            </w:r>
          </w:p>
        </w:tc>
        <w:tc>
          <w:tcPr>
            <w:tcW w:w="4812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3B34D65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 dětí, ranní hry, individuální a skupinové činnosti</w:t>
            </w:r>
          </w:p>
        </w:tc>
      </w:tr>
      <w:tr w:rsidR="00C201F9" w:rsidRPr="00D53F20" w14:paraId="3E12F39B" w14:textId="77777777" w:rsidTr="006B2F64">
        <w:trPr>
          <w:trHeight w:val="192"/>
        </w:trPr>
        <w:tc>
          <w:tcPr>
            <w:tcW w:w="1236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8CC97A1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12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BE1BCC1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pohybové aktivity, práce s předškoláky</w:t>
            </w:r>
          </w:p>
        </w:tc>
      </w:tr>
      <w:tr w:rsidR="00C201F9" w:rsidRPr="00D53F20" w14:paraId="76F4533E" w14:textId="77777777" w:rsidTr="006B2F64">
        <w:trPr>
          <w:trHeight w:val="192"/>
        </w:trPr>
        <w:tc>
          <w:tcPr>
            <w:tcW w:w="1236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81863B0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8:30 – 9:00</w:t>
            </w:r>
          </w:p>
        </w:tc>
        <w:tc>
          <w:tcPr>
            <w:tcW w:w="4812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AB543BB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hygiena, svačina</w:t>
            </w:r>
          </w:p>
        </w:tc>
      </w:tr>
      <w:tr w:rsidR="00C201F9" w:rsidRPr="00D53F20" w14:paraId="463BCA43" w14:textId="77777777" w:rsidTr="006B2F64">
        <w:trPr>
          <w:trHeight w:val="192"/>
        </w:trPr>
        <w:tc>
          <w:tcPr>
            <w:tcW w:w="1236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62A6A76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9:00 – 9:30</w:t>
            </w:r>
          </w:p>
        </w:tc>
        <w:tc>
          <w:tcPr>
            <w:tcW w:w="4812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442EAEF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individuální, skupinové a společné aktivity, hudební činnosti</w:t>
            </w:r>
          </w:p>
        </w:tc>
      </w:tr>
      <w:tr w:rsidR="00C201F9" w:rsidRPr="00D53F20" w14:paraId="0FA6FEF3" w14:textId="77777777" w:rsidTr="006B2F64">
        <w:trPr>
          <w:trHeight w:val="192"/>
        </w:trPr>
        <w:tc>
          <w:tcPr>
            <w:tcW w:w="1236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ECB347E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12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4A9C2E7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četba, experimentování, dramatizace</w:t>
            </w:r>
          </w:p>
        </w:tc>
      </w:tr>
      <w:tr w:rsidR="00C201F9" w:rsidRPr="00D53F20" w14:paraId="30ACA814" w14:textId="77777777" w:rsidTr="006B2F64">
        <w:trPr>
          <w:trHeight w:val="192"/>
        </w:trPr>
        <w:tc>
          <w:tcPr>
            <w:tcW w:w="1236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48F5A64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9:30 – 11:30</w:t>
            </w:r>
          </w:p>
        </w:tc>
        <w:tc>
          <w:tcPr>
            <w:tcW w:w="4812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A8B64F3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pobyt venku</w:t>
            </w:r>
          </w:p>
        </w:tc>
      </w:tr>
      <w:tr w:rsidR="00C201F9" w:rsidRPr="00D53F20" w14:paraId="279C5F61" w14:textId="77777777" w:rsidTr="006B2F64">
        <w:trPr>
          <w:trHeight w:val="192"/>
        </w:trPr>
        <w:tc>
          <w:tcPr>
            <w:tcW w:w="1236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AB8CD06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11:30 – 12:30</w:t>
            </w:r>
          </w:p>
        </w:tc>
        <w:tc>
          <w:tcPr>
            <w:tcW w:w="4812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E9E3D24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hygiena, oběd</w:t>
            </w:r>
          </w:p>
        </w:tc>
      </w:tr>
      <w:tr w:rsidR="00C201F9" w:rsidRPr="00D53F20" w14:paraId="00202414" w14:textId="77777777" w:rsidTr="006B2F64">
        <w:trPr>
          <w:trHeight w:val="192"/>
        </w:trPr>
        <w:tc>
          <w:tcPr>
            <w:tcW w:w="1236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503C2C9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12:30 – 14:00</w:t>
            </w:r>
          </w:p>
        </w:tc>
        <w:tc>
          <w:tcPr>
            <w:tcW w:w="4812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C547BD9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klid na lůžku</w:t>
            </w:r>
          </w:p>
        </w:tc>
      </w:tr>
      <w:tr w:rsidR="00C201F9" w:rsidRPr="00D53F20" w14:paraId="6CEE6EC0" w14:textId="77777777" w:rsidTr="006B2F64">
        <w:trPr>
          <w:trHeight w:val="192"/>
        </w:trPr>
        <w:tc>
          <w:tcPr>
            <w:tcW w:w="1236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C14CAA3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14:00 – 14:30</w:t>
            </w:r>
          </w:p>
        </w:tc>
        <w:tc>
          <w:tcPr>
            <w:tcW w:w="4812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4AEB1F8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hygiena, odpolední svačina</w:t>
            </w:r>
          </w:p>
        </w:tc>
      </w:tr>
      <w:tr w:rsidR="00C201F9" w:rsidRPr="00D53F20" w14:paraId="1DFA82BC" w14:textId="77777777" w:rsidTr="006B2F64">
        <w:trPr>
          <w:trHeight w:val="192"/>
        </w:trPr>
        <w:tc>
          <w:tcPr>
            <w:tcW w:w="1236" w:type="dxa"/>
            <w:tcBorders>
              <w:top w:val="single" w:sz="6" w:space="0" w:color="CDD2D7"/>
              <w:left w:val="nil"/>
              <w:bottom w:val="single" w:sz="6" w:space="0" w:color="CDD2D7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21BBF1A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14:30 – 16:30</w:t>
            </w:r>
          </w:p>
        </w:tc>
        <w:tc>
          <w:tcPr>
            <w:tcW w:w="4812" w:type="dxa"/>
            <w:tcBorders>
              <w:top w:val="single" w:sz="6" w:space="0" w:color="CDD2D7"/>
              <w:left w:val="nil"/>
              <w:bottom w:val="single" w:sz="6" w:space="0" w:color="CDD2D7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D7F0BF5" w14:textId="77777777" w:rsidR="00C201F9" w:rsidRPr="00D53F20" w:rsidRDefault="00C201F9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odpolední aktivity, rozcházení domů</w:t>
            </w:r>
          </w:p>
        </w:tc>
      </w:tr>
    </w:tbl>
    <w:p w14:paraId="18635F31" w14:textId="77777777" w:rsidR="008A5F00" w:rsidRDefault="008A5F00" w:rsidP="00947D1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EE0000"/>
          <w:sz w:val="24"/>
          <w:szCs w:val="24"/>
          <w:bdr w:val="none" w:sz="0" w:space="0" w:color="auto" w:frame="1"/>
          <w:lang w:eastAsia="cs-CZ"/>
        </w:rPr>
      </w:pPr>
    </w:p>
    <w:p w14:paraId="3B2631F0" w14:textId="371E16F4" w:rsidR="002E6F55" w:rsidRPr="00D34D25" w:rsidRDefault="00D34D25" w:rsidP="00947D1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EE0000"/>
          <w:sz w:val="24"/>
          <w:szCs w:val="24"/>
          <w:bdr w:val="none" w:sz="0" w:space="0" w:color="auto" w:frame="1"/>
          <w:lang w:eastAsia="cs-CZ"/>
        </w:rPr>
      </w:pPr>
      <w:r w:rsidRPr="00D34D25">
        <w:rPr>
          <w:rFonts w:ascii="Times New Roman" w:eastAsia="Times New Roman" w:hAnsi="Times New Roman" w:cs="Times New Roman"/>
          <w:bCs/>
          <w:color w:val="EE0000"/>
          <w:sz w:val="24"/>
          <w:szCs w:val="24"/>
          <w:bdr w:val="none" w:sz="0" w:space="0" w:color="auto" w:frame="1"/>
          <w:lang w:eastAsia="cs-CZ"/>
        </w:rPr>
        <w:t>MŠ Antošovická:</w:t>
      </w:r>
    </w:p>
    <w:tbl>
      <w:tblPr>
        <w:tblW w:w="12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10120"/>
      </w:tblGrid>
      <w:tr w:rsidR="002E6F55" w:rsidRPr="00D53F20" w14:paraId="418D7D6A" w14:textId="77777777" w:rsidTr="007D35E0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3569B41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6:00 – 8:30</w:t>
            </w: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C8EE8FF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 dětí do 8:00 h., ranní hry, individuální a skupinové</w:t>
            </w:r>
          </w:p>
        </w:tc>
      </w:tr>
      <w:tr w:rsidR="002E6F55" w:rsidRPr="00D53F20" w14:paraId="0993BA1A" w14:textId="77777777" w:rsidTr="007D35E0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C11323B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AC102C2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činnosti, pohybové aktivity, práce s předškoláky</w:t>
            </w:r>
          </w:p>
        </w:tc>
      </w:tr>
      <w:tr w:rsidR="002E6F55" w:rsidRPr="00D53F20" w14:paraId="277478B7" w14:textId="77777777" w:rsidTr="007D35E0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35720F6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8:30 – 9:00</w:t>
            </w: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098229B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hygiena, svačina</w:t>
            </w:r>
          </w:p>
        </w:tc>
      </w:tr>
      <w:tr w:rsidR="002E6F55" w:rsidRPr="00D53F20" w14:paraId="73DB3EEE" w14:textId="77777777" w:rsidTr="007D35E0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A47C73E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9:00 – 9:30</w:t>
            </w: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EB3694A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individuální, skupinové a společné aktivity, hudební činnosti</w:t>
            </w:r>
          </w:p>
        </w:tc>
      </w:tr>
      <w:tr w:rsidR="002E6F55" w:rsidRPr="00D53F20" w14:paraId="5A25C97F" w14:textId="77777777" w:rsidTr="007D35E0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D0A24D3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9338FF0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četba, experimentování, dramatizace</w:t>
            </w:r>
          </w:p>
        </w:tc>
      </w:tr>
      <w:tr w:rsidR="002E6F55" w:rsidRPr="00D53F20" w14:paraId="709766B0" w14:textId="77777777" w:rsidTr="007D35E0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6AFE8C5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9:30 – 12:00</w:t>
            </w: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581D363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pobyt venku</w:t>
            </w:r>
          </w:p>
        </w:tc>
      </w:tr>
      <w:tr w:rsidR="002E6F55" w:rsidRPr="00D53F20" w14:paraId="33F5086D" w14:textId="77777777" w:rsidTr="007D35E0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B4B5316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12:00 – 12:30</w:t>
            </w: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3BF7B97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hygiena, oběd</w:t>
            </w:r>
          </w:p>
        </w:tc>
      </w:tr>
      <w:tr w:rsidR="002E6F55" w:rsidRPr="00D53F20" w14:paraId="5FE5020C" w14:textId="77777777" w:rsidTr="007D35E0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A511CC1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12:30 – 13:30</w:t>
            </w: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4C90C2D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klid na lůžku</w:t>
            </w:r>
          </w:p>
        </w:tc>
      </w:tr>
      <w:tr w:rsidR="002E6F55" w:rsidRPr="00D53F20" w14:paraId="7A217632" w14:textId="77777777" w:rsidTr="007D35E0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F8C6F2E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13:30 – 14:30</w:t>
            </w: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9923C55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individuální práce s dětmi, pedagogická diagnostika</w:t>
            </w:r>
          </w:p>
        </w:tc>
      </w:tr>
      <w:tr w:rsidR="002E6F55" w:rsidRPr="00D53F20" w14:paraId="1366A7C1" w14:textId="77777777" w:rsidTr="007D35E0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single" w:sz="6" w:space="0" w:color="CDD2D7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0C05CF7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14:30 – 16:15</w:t>
            </w: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single" w:sz="6" w:space="0" w:color="CDD2D7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EBB52DD" w14:textId="77777777" w:rsidR="002E6F55" w:rsidRPr="00D53F20" w:rsidRDefault="002E6F55" w:rsidP="00947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3F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svačina, odpolední aktivity, rozcházení domů</w:t>
            </w:r>
          </w:p>
        </w:tc>
      </w:tr>
    </w:tbl>
    <w:p w14:paraId="7B1F1A94" w14:textId="294F7104" w:rsidR="00ED4F91" w:rsidRDefault="00ED4F91" w:rsidP="00947D1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</w:pPr>
    </w:p>
    <w:p w14:paraId="1F9D7BE1" w14:textId="342D4D36" w:rsidR="00D34D25" w:rsidRPr="00D34D25" w:rsidRDefault="00D34D25" w:rsidP="00947D1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EE0000"/>
          <w:sz w:val="24"/>
          <w:szCs w:val="24"/>
          <w:bdr w:val="none" w:sz="0" w:space="0" w:color="auto" w:frame="1"/>
          <w:lang w:eastAsia="cs-CZ"/>
        </w:rPr>
      </w:pPr>
      <w:r w:rsidRPr="00D34D25">
        <w:rPr>
          <w:rFonts w:ascii="Times New Roman" w:eastAsia="Times New Roman" w:hAnsi="Times New Roman" w:cs="Times New Roman"/>
          <w:bCs/>
          <w:color w:val="EE0000"/>
          <w:sz w:val="24"/>
          <w:szCs w:val="24"/>
          <w:bdr w:val="none" w:sz="0" w:space="0" w:color="auto" w:frame="1"/>
          <w:lang w:eastAsia="cs-CZ"/>
        </w:rPr>
        <w:t>MŠ Keramická:</w:t>
      </w:r>
    </w:p>
    <w:tbl>
      <w:tblPr>
        <w:tblW w:w="12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10120"/>
      </w:tblGrid>
      <w:tr w:rsidR="00D34D25" w:rsidRPr="00D34D25" w14:paraId="119202B5" w14:textId="77777777" w:rsidTr="006B2F64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809A616" w14:textId="471B1415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2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7:00 – 8:30</w:t>
            </w: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535873D" w14:textId="77777777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2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 dětí do 8:00 h., ranní hry, individuální a skupinové</w:t>
            </w:r>
          </w:p>
        </w:tc>
      </w:tr>
      <w:tr w:rsidR="00D34D25" w:rsidRPr="00D34D25" w14:paraId="1B051792" w14:textId="77777777" w:rsidTr="006B2F64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97EA189" w14:textId="77777777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A07DF0E" w14:textId="77777777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2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činnosti, pohybové aktivity, práce s předškoláky</w:t>
            </w:r>
          </w:p>
        </w:tc>
      </w:tr>
      <w:tr w:rsidR="00D34D25" w:rsidRPr="00D34D25" w14:paraId="5496DC45" w14:textId="77777777" w:rsidTr="006B2F64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D65FCB4" w14:textId="77777777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2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8:30 – 9:00</w:t>
            </w: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C9C55DD" w14:textId="77777777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2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hygiena, svačina</w:t>
            </w:r>
          </w:p>
        </w:tc>
      </w:tr>
      <w:tr w:rsidR="00D34D25" w:rsidRPr="00D34D25" w14:paraId="56A5A1BE" w14:textId="77777777" w:rsidTr="006B2F64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A8D2CDE" w14:textId="77777777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2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9:00 – 9:30</w:t>
            </w: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4FF0668" w14:textId="77777777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2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individuální, skupinové a společné aktivity, hudební činnosti</w:t>
            </w:r>
          </w:p>
        </w:tc>
      </w:tr>
      <w:tr w:rsidR="00D34D25" w:rsidRPr="00D34D25" w14:paraId="7DFFC2DB" w14:textId="77777777" w:rsidTr="006B2F64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B3AC752" w14:textId="77777777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8FD71B4" w14:textId="77777777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2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četba, experimentování, dramatizace</w:t>
            </w:r>
          </w:p>
        </w:tc>
      </w:tr>
      <w:tr w:rsidR="00D34D25" w:rsidRPr="00D34D25" w14:paraId="3B26A503" w14:textId="77777777" w:rsidTr="006B2F64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7E33BCD" w14:textId="77777777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2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9:30 – 12:00</w:t>
            </w: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37A0535" w14:textId="77777777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2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pobyt venku</w:t>
            </w:r>
          </w:p>
        </w:tc>
      </w:tr>
      <w:tr w:rsidR="00D34D25" w:rsidRPr="00D34D25" w14:paraId="78225032" w14:textId="77777777" w:rsidTr="006B2F64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4952700" w14:textId="77777777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2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12:00 – 12:30</w:t>
            </w: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9060CB4" w14:textId="77777777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2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hygiena, oběd</w:t>
            </w:r>
          </w:p>
        </w:tc>
      </w:tr>
      <w:tr w:rsidR="00D34D25" w:rsidRPr="00D34D25" w14:paraId="2ED262BB" w14:textId="77777777" w:rsidTr="006B2F64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76B8347" w14:textId="77777777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2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12:30 – 13:30</w:t>
            </w: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2981109" w14:textId="77777777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2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klid na lůžku</w:t>
            </w:r>
          </w:p>
        </w:tc>
      </w:tr>
      <w:tr w:rsidR="00D34D25" w:rsidRPr="00D34D25" w14:paraId="15E1F33F" w14:textId="77777777" w:rsidTr="006B2F64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8227F51" w14:textId="77777777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2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13:30 – 14:30</w:t>
            </w: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nil"/>
              <w:right w:val="nil"/>
            </w:tcBorders>
            <w:shd w:val="clear" w:color="auto" w:fill="E1E6EB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E7B2908" w14:textId="77777777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2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individuální práce s dětmi, pedagogická diagnostika</w:t>
            </w:r>
          </w:p>
        </w:tc>
      </w:tr>
      <w:tr w:rsidR="00D34D25" w:rsidRPr="00D34D25" w14:paraId="3ED77063" w14:textId="77777777" w:rsidTr="006B2F64">
        <w:trPr>
          <w:trHeight w:val="192"/>
        </w:trPr>
        <w:tc>
          <w:tcPr>
            <w:tcW w:w="2600" w:type="dxa"/>
            <w:tcBorders>
              <w:top w:val="single" w:sz="6" w:space="0" w:color="CDD2D7"/>
              <w:left w:val="nil"/>
              <w:bottom w:val="single" w:sz="6" w:space="0" w:color="CDD2D7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83D7B7A" w14:textId="3A3DC3F4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2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14:30 – 16:00</w:t>
            </w:r>
          </w:p>
        </w:tc>
        <w:tc>
          <w:tcPr>
            <w:tcW w:w="10120" w:type="dxa"/>
            <w:tcBorders>
              <w:top w:val="single" w:sz="6" w:space="0" w:color="CDD2D7"/>
              <w:left w:val="nil"/>
              <w:bottom w:val="single" w:sz="6" w:space="0" w:color="CDD2D7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9B6A4A8" w14:textId="77777777" w:rsidR="00D34D25" w:rsidRPr="003927FB" w:rsidRDefault="00D34D25" w:rsidP="006B2F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27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svačina, odpolední aktivity, rozcházení domů</w:t>
            </w:r>
          </w:p>
        </w:tc>
      </w:tr>
    </w:tbl>
    <w:p w14:paraId="36EB32D3" w14:textId="2C6B509B" w:rsidR="009A1290" w:rsidRDefault="009A1290" w:rsidP="00947D1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EE0000"/>
          <w:sz w:val="24"/>
          <w:szCs w:val="24"/>
          <w:bdr w:val="none" w:sz="0" w:space="0" w:color="auto" w:frame="1"/>
          <w:lang w:eastAsia="cs-CZ"/>
        </w:rPr>
      </w:pPr>
    </w:p>
    <w:p w14:paraId="2C0018FC" w14:textId="77777777" w:rsidR="009A1290" w:rsidRDefault="009A1290">
      <w:pPr>
        <w:rPr>
          <w:rFonts w:ascii="Times New Roman" w:eastAsia="Times New Roman" w:hAnsi="Times New Roman" w:cs="Times New Roman"/>
          <w:bCs/>
          <w:color w:val="EE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color w:val="EE0000"/>
          <w:sz w:val="24"/>
          <w:szCs w:val="24"/>
          <w:bdr w:val="none" w:sz="0" w:space="0" w:color="auto" w:frame="1"/>
          <w:lang w:eastAsia="cs-CZ"/>
        </w:rPr>
        <w:br w:type="page"/>
      </w:r>
    </w:p>
    <w:p w14:paraId="373766ED" w14:textId="6C3C4ACA" w:rsidR="002E6F55" w:rsidRPr="003F45A9" w:rsidRDefault="002E6F55" w:rsidP="003F45A9">
      <w:pPr>
        <w:pStyle w:val="Odstavecseseznamem"/>
        <w:numPr>
          <w:ilvl w:val="0"/>
          <w:numId w:val="35"/>
        </w:numPr>
        <w:spacing w:after="12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3F45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lastRenderedPageBreak/>
        <w:t>​​</w:t>
      </w:r>
      <w:r w:rsidR="003F45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 </w:t>
      </w:r>
      <w:r w:rsidRPr="003F45A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>Pobyt venku</w:t>
      </w:r>
    </w:p>
    <w:p w14:paraId="6374698A" w14:textId="7C476706" w:rsidR="002E6F55" w:rsidRPr="00D53F20" w:rsidRDefault="002E6F55" w:rsidP="00782B1A">
      <w:pPr>
        <w:pStyle w:val="Odstavecseseznamem"/>
        <w:numPr>
          <w:ilvl w:val="0"/>
          <w:numId w:val="25"/>
        </w:numPr>
        <w:spacing w:before="100" w:beforeAutospacing="1" w:after="100" w:afterAutospacing="1" w:line="36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Za příznivého počasí tráví děti venku nejméně dvě hodiny mimo dětí 2letých.</w:t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Důvodem vynechání pobytu venku jsou: silný vítr, déšť, mlha, znečištěné ovzduší nebo teplota pod – 10</w:t>
      </w:r>
      <w:r w:rsidR="005602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°C, stejně tak vysoké teploty v letních měsících.</w:t>
      </w:r>
    </w:p>
    <w:p w14:paraId="0401AC00" w14:textId="6B02BE8D" w:rsidR="002E6F55" w:rsidRPr="00D53F20" w:rsidRDefault="002E6F55" w:rsidP="00782B1A">
      <w:pPr>
        <w:pStyle w:val="Odstavecseseznamem"/>
        <w:numPr>
          <w:ilvl w:val="0"/>
          <w:numId w:val="25"/>
        </w:numPr>
        <w:spacing w:before="100" w:beforeAutospacing="1" w:after="100" w:afterAutospacing="1" w:line="36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musí mít vhodné oblečení a obuv, aby se nemusely bát ušpinění, promáčení a chladu při pobytu na zahradě a v přírodě. Je vhodné mít náhradní oblečení.</w:t>
      </w:r>
    </w:p>
    <w:p w14:paraId="75289A89" w14:textId="28EEDC70" w:rsidR="00B7784E" w:rsidRPr="00D53F20" w:rsidRDefault="003F45A9" w:rsidP="003F45A9">
      <w:pPr>
        <w:pStyle w:val="Nadpis1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7784E" w:rsidRPr="00D53F20">
        <w:rPr>
          <w:rFonts w:ascii="Times New Roman" w:hAnsi="Times New Roman" w:cs="Times New Roman"/>
        </w:rPr>
        <w:t>Bezpečnost a ochrana zdraví dětí</w:t>
      </w:r>
    </w:p>
    <w:p w14:paraId="286F4FFA" w14:textId="77777777" w:rsidR="00831F80" w:rsidRDefault="00B7784E" w:rsidP="00782B1A">
      <w:pPr>
        <w:pStyle w:val="Normlnweb"/>
        <w:numPr>
          <w:ilvl w:val="0"/>
          <w:numId w:val="24"/>
        </w:numPr>
        <w:spacing w:line="360" w:lineRule="auto"/>
        <w:jc w:val="both"/>
      </w:pPr>
      <w:r w:rsidRPr="00D53F20">
        <w:t>Za bezpečnost dětí odpovídá škola od doby jejich převzetí učitelkou do doby předání zákonným zástupcům. Děti nejsou ponechávány bez dozoru. Děti by měly být přiváděny do MŠ zdravé, bez známek nemoci. V případě náhlého onemocnění během dne jsou rodiče neprodleně informováni.</w:t>
      </w:r>
    </w:p>
    <w:p w14:paraId="55193C2C" w14:textId="2697DEC9" w:rsidR="003F68E1" w:rsidRPr="00831F80" w:rsidRDefault="003F68E1" w:rsidP="00782B1A">
      <w:pPr>
        <w:pStyle w:val="Normlnweb"/>
        <w:numPr>
          <w:ilvl w:val="0"/>
          <w:numId w:val="24"/>
        </w:numPr>
        <w:spacing w:line="360" w:lineRule="auto"/>
        <w:jc w:val="both"/>
      </w:pPr>
      <w:r w:rsidRPr="00D53F20">
        <w:rPr>
          <w:noProof/>
        </w:rPr>
        <w:t>Pokud dítě vyzvedává z MŠ jiná osoba než zákonný zástupce, je povinnost</w:t>
      </w:r>
      <w:r w:rsidR="00831F80">
        <w:rPr>
          <w:noProof/>
        </w:rPr>
        <w:t>i</w:t>
      </w:r>
      <w:r w:rsidRPr="00D53F20">
        <w:rPr>
          <w:noProof/>
        </w:rPr>
        <w:t xml:space="preserve"> zákonného</w:t>
      </w:r>
      <w:r w:rsidR="00831F80">
        <w:rPr>
          <w:noProof/>
        </w:rPr>
        <w:t xml:space="preserve"> </w:t>
      </w:r>
      <w:r w:rsidRPr="00831F80">
        <w:rPr>
          <w:noProof/>
          <w:bdr w:val="none" w:sz="0" w:space="0" w:color="auto" w:frame="1"/>
        </w:rPr>
        <w:t>zástupce řádně vyplnit a podepsat „Pověření – zplnomocnění pro převzetí dítěte“. Bez tohoto pověření nemůže učitel jiné osobě dítě předat. Předtištěný tiskopis pro pověření – zplnomocnění obdrží rodiče od učitelek na třídách.</w:t>
      </w:r>
    </w:p>
    <w:p w14:paraId="3451CD16" w14:textId="3033C989" w:rsidR="0004658D" w:rsidRPr="00831F80" w:rsidRDefault="0004658D" w:rsidP="00E26706">
      <w:pPr>
        <w:pStyle w:val="Odstavecseseznamem"/>
        <w:numPr>
          <w:ilvl w:val="0"/>
          <w:numId w:val="24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831F80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cs-CZ"/>
        </w:rPr>
        <w:t>Pokud si zákonný zástupce nevyzvedne dítě do stanovené doby</w:t>
      </w:r>
      <w:r w:rsidR="00831F80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cs-CZ"/>
        </w:rPr>
        <w:t xml:space="preserve"> učitelka</w:t>
      </w:r>
      <w:r w:rsidRPr="00831F80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cs-CZ"/>
        </w:rPr>
        <w:t>:</w:t>
      </w:r>
    </w:p>
    <w:p w14:paraId="41358D60" w14:textId="6DB6F0BA" w:rsidR="0004658D" w:rsidRPr="00D53F20" w:rsidRDefault="00831F80" w:rsidP="00782B1A">
      <w:pPr>
        <w:numPr>
          <w:ilvl w:val="0"/>
          <w:numId w:val="17"/>
        </w:numPr>
        <w:spacing w:before="100" w:beforeAutospacing="1" w:after="100" w:afterAutospacing="1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bdr w:val="none" w:sz="0" w:space="0" w:color="auto" w:frame="1"/>
          <w:lang w:eastAsia="cs-CZ"/>
        </w:rPr>
        <w:t>kontaktuje</w:t>
      </w:r>
      <w:r w:rsidR="0004658D" w:rsidRPr="00D53F20">
        <w:rPr>
          <w:rFonts w:ascii="Times New Roman" w:eastAsia="Times New Roman" w:hAnsi="Times New Roman" w:cs="Times New Roman"/>
          <w:bCs/>
          <w:noProof/>
          <w:sz w:val="24"/>
          <w:szCs w:val="24"/>
          <w:bdr w:val="none" w:sz="0" w:space="0" w:color="auto" w:frame="1"/>
          <w:lang w:eastAsia="cs-CZ"/>
        </w:rPr>
        <w:t xml:space="preserve"> pověřenou osobu telefonicky a domluví se na dalším postupu</w:t>
      </w:r>
      <w:r w:rsidR="0004658D" w:rsidRPr="00D53F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,</w:t>
      </w:r>
    </w:p>
    <w:p w14:paraId="6B062296" w14:textId="55668115" w:rsidR="0004658D" w:rsidRPr="00831F80" w:rsidRDefault="0004658D" w:rsidP="00782B1A">
      <w:pPr>
        <w:numPr>
          <w:ilvl w:val="0"/>
          <w:numId w:val="17"/>
        </w:numPr>
        <w:spacing w:before="100" w:beforeAutospacing="1" w:after="100" w:afterAutospacing="1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31F8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 xml:space="preserve">pokud jsou zákonní zástupci nedostupní, řídí </w:t>
      </w:r>
      <w:r w:rsidR="00831F8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 xml:space="preserve">se </w:t>
      </w:r>
      <w:r w:rsidRPr="00831F8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doporučením MŠMT</w:t>
      </w:r>
      <w:r w:rsidR="00831F80" w:rsidRPr="00831F8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 xml:space="preserve">, </w:t>
      </w:r>
      <w:r w:rsidR="00831F8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kontaktuje</w:t>
      </w:r>
      <w:r w:rsidRPr="00831F8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 xml:space="preserve"> městský úřad, </w:t>
      </w:r>
      <w:r w:rsidR="00831F8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 xml:space="preserve">který </w:t>
      </w:r>
      <w:r w:rsidRPr="00831F8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podle § 15 zákona č. 359/1999 Sb., o sociálně právní ochraně dětí je povinen zajistit dítěti neodkladnou péči,</w:t>
      </w:r>
    </w:p>
    <w:p w14:paraId="6569BE84" w14:textId="7FD3D3FB" w:rsidR="00161EB5" w:rsidRDefault="0004658D" w:rsidP="00782B1A">
      <w:pPr>
        <w:numPr>
          <w:ilvl w:val="0"/>
          <w:numId w:val="17"/>
        </w:numPr>
        <w:spacing w:before="100" w:beforeAutospacing="1" w:after="100" w:afterAutospacing="1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</w:pPr>
      <w:r w:rsidRPr="00D53F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 xml:space="preserve">případně </w:t>
      </w:r>
      <w:r w:rsidR="00831F8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 xml:space="preserve">kontaktuje </w:t>
      </w:r>
      <w:r w:rsidRPr="00D53F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Poli</w:t>
      </w:r>
      <w:r w:rsidR="00FB0CF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c</w:t>
      </w:r>
      <w:r w:rsidRPr="00D53F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 xml:space="preserve">ii ČR (podle zákona č. 273/2008 Sb., o Policii ČR, </w:t>
      </w:r>
      <w:r w:rsidR="00782B1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br/>
      </w:r>
      <w:r w:rsidRPr="00D53F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ve znění pozdějších předpisů).</w:t>
      </w:r>
    </w:p>
    <w:p w14:paraId="75816385" w14:textId="2E8808D5" w:rsidR="0004658D" w:rsidRPr="00161EB5" w:rsidRDefault="00161EB5" w:rsidP="00161EB5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br w:type="page"/>
      </w:r>
    </w:p>
    <w:p w14:paraId="6D29B87E" w14:textId="628A65AF" w:rsidR="002878E0" w:rsidRDefault="00831F80" w:rsidP="002D60CA">
      <w:pPr>
        <w:pStyle w:val="Nadpis1"/>
        <w:numPr>
          <w:ilvl w:val="0"/>
          <w:numId w:val="35"/>
        </w:numPr>
        <w:spacing w:before="0" w:after="120" w:line="36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="002878E0" w:rsidRPr="00831F80">
        <w:rPr>
          <w:rFonts w:ascii="Times New Roman" w:hAnsi="Times New Roman" w:cs="Times New Roman"/>
        </w:rPr>
        <w:t>působ informování zákonných zástupců dětí o průběhu jejich vzdělávání a dosažených výsledcích</w:t>
      </w:r>
    </w:p>
    <w:p w14:paraId="74979868" w14:textId="44EADCEF" w:rsidR="002878E0" w:rsidRPr="00355C04" w:rsidRDefault="002878E0" w:rsidP="00961DA8">
      <w:pPr>
        <w:pStyle w:val="Normlnweb"/>
        <w:numPr>
          <w:ilvl w:val="0"/>
          <w:numId w:val="24"/>
        </w:numPr>
        <w:spacing w:line="360" w:lineRule="auto"/>
        <w:ind w:left="714" w:hanging="357"/>
        <w:jc w:val="both"/>
      </w:pPr>
      <w:r w:rsidRPr="00355C04">
        <w:t>Zákonní zástupci dítěte se mohou informovat o cílech, zaměření, formách a obsahu vzdělávání konkretizovaných podle podmínek uplatněných v </w:t>
      </w:r>
      <w:r w:rsidRPr="003937C0">
        <w:t>mateřské škole</w:t>
      </w:r>
      <w:r w:rsidRPr="00355C04">
        <w:t> ve ŠVP, který je volně přístupný</w:t>
      </w:r>
      <w:r w:rsidR="00355C04">
        <w:t>, vyvěšen u</w:t>
      </w:r>
      <w:r w:rsidRPr="00355C04">
        <w:t xml:space="preserve"> dveří </w:t>
      </w:r>
      <w:r w:rsidR="00355C04">
        <w:t xml:space="preserve">ekonomky </w:t>
      </w:r>
      <w:r w:rsidRPr="003937C0">
        <w:t>školy</w:t>
      </w:r>
      <w:r w:rsidRPr="00355C04">
        <w:t>.</w:t>
      </w:r>
    </w:p>
    <w:p w14:paraId="76BEB781" w14:textId="7CD14660" w:rsidR="002878E0" w:rsidRPr="00355C04" w:rsidRDefault="002878E0" w:rsidP="00961DA8">
      <w:pPr>
        <w:pStyle w:val="Normlnweb"/>
        <w:numPr>
          <w:ilvl w:val="0"/>
          <w:numId w:val="24"/>
        </w:numPr>
        <w:spacing w:line="360" w:lineRule="auto"/>
        <w:ind w:left="714" w:hanging="357"/>
        <w:jc w:val="both"/>
      </w:pPr>
      <w:r w:rsidRPr="00355C04">
        <w:t>Zákonní zástupci dítěte se mohou průběžně během roku v době určené pro příchod dětí do </w:t>
      </w:r>
      <w:r w:rsidRPr="003937C0">
        <w:t>mateřské školy</w:t>
      </w:r>
      <w:r w:rsidRPr="00355C04">
        <w:t xml:space="preserve"> a jejich předání ke vzdělávání, krátce informovat u učitelky vykonávající pedagogickou činnost ve třídě, do které dítě dochází, o průběhu </w:t>
      </w:r>
      <w:r w:rsidR="008F3C06">
        <w:br/>
      </w:r>
      <w:r w:rsidRPr="00355C04">
        <w:t>a výsledcích vzdělávání svého dítěte. Pro podrobné informace je možné si dohodnout individuální konzultaci.</w:t>
      </w:r>
    </w:p>
    <w:p w14:paraId="503A1C7B" w14:textId="1D9801F9" w:rsidR="002878E0" w:rsidRPr="00355C04" w:rsidRDefault="002878E0" w:rsidP="00961DA8">
      <w:pPr>
        <w:pStyle w:val="Normlnweb"/>
        <w:numPr>
          <w:ilvl w:val="0"/>
          <w:numId w:val="24"/>
        </w:numPr>
        <w:spacing w:line="360" w:lineRule="auto"/>
        <w:ind w:left="714" w:hanging="357"/>
        <w:jc w:val="both"/>
      </w:pPr>
      <w:r w:rsidRPr="00355C04">
        <w:t>Ředitelka nebo zástupce ředitele jednotlivých pracovišť jednou za školní rok svolávají</w:t>
      </w:r>
      <w:r w:rsidR="00355C04">
        <w:t xml:space="preserve"> </w:t>
      </w:r>
      <w:r w:rsidRPr="00355C04">
        <w:t xml:space="preserve">třídní schůzky, na kterých jsou zákonní zástupci dětí informováni o všech rozhodnutích týkajících se podstatných záležitostí vzdělávání dětí. V případě nezbytné potřeby může být svolána i mimořádná schůzka rodičů s vedením školy, </w:t>
      </w:r>
      <w:r w:rsidR="004473C2">
        <w:br/>
      </w:r>
      <w:r w:rsidRPr="00355C04">
        <w:t>a to zejména z provozních důvodů.</w:t>
      </w:r>
    </w:p>
    <w:p w14:paraId="60636E74" w14:textId="1EE19296" w:rsidR="002878E0" w:rsidRPr="00355C04" w:rsidRDefault="002878E0" w:rsidP="00961DA8">
      <w:pPr>
        <w:pStyle w:val="Normlnweb"/>
        <w:numPr>
          <w:ilvl w:val="0"/>
          <w:numId w:val="24"/>
        </w:numPr>
        <w:spacing w:line="360" w:lineRule="auto"/>
        <w:ind w:left="714" w:hanging="357"/>
        <w:jc w:val="both"/>
      </w:pPr>
      <w:r w:rsidRPr="00355C04">
        <w:t>Zákonní zástupci dítěte si mohou domluvit s ředitelkou nebo učitelkou ve třídě individuální pohovor v souvislosti s předškolním vzděláváním jejich dítěte.</w:t>
      </w:r>
    </w:p>
    <w:p w14:paraId="1AA476F2" w14:textId="3BB151D6" w:rsidR="002878E0" w:rsidRPr="00355C04" w:rsidRDefault="002878E0" w:rsidP="00961DA8">
      <w:pPr>
        <w:pStyle w:val="Normlnweb"/>
        <w:numPr>
          <w:ilvl w:val="0"/>
          <w:numId w:val="24"/>
        </w:numPr>
        <w:spacing w:line="360" w:lineRule="auto"/>
        <w:ind w:left="714" w:hanging="357"/>
        <w:jc w:val="both"/>
      </w:pPr>
      <w:r w:rsidRPr="00355C04">
        <w:t>Ředitelka nebo učitel</w:t>
      </w:r>
      <w:r w:rsidR="00355C04" w:rsidRPr="00355C04">
        <w:t>k</w:t>
      </w:r>
      <w:r w:rsidRPr="00355C04">
        <w:t>a vykonávající pedagogickou činnost ve třídě, do které dítě dochází,</w:t>
      </w:r>
      <w:r w:rsidR="00355C04">
        <w:t xml:space="preserve"> </w:t>
      </w:r>
      <w:r w:rsidRPr="00355C04">
        <w:t>mohou vyzvat zákonné zástupce, aby se osobně dostavili k projednání závažných otázek týkajících se vzdělávání dítěte.</w:t>
      </w:r>
    </w:p>
    <w:p w14:paraId="6E2D4C55" w14:textId="6B906D12" w:rsidR="00355C04" w:rsidRDefault="002878E0" w:rsidP="00961DA8">
      <w:pPr>
        <w:pStyle w:val="Normlnweb"/>
        <w:numPr>
          <w:ilvl w:val="0"/>
          <w:numId w:val="24"/>
        </w:numPr>
        <w:spacing w:line="360" w:lineRule="auto"/>
        <w:ind w:left="714" w:hanging="357"/>
        <w:jc w:val="both"/>
      </w:pPr>
      <w:r w:rsidRPr="00355C04">
        <w:t xml:space="preserve">Zákonní zástupci spolupracují s učitelkami při doporučení dítěte do poradenského zařízení. Škola může požádat OSPOD (odbor sociálně právní ochrany dětí) o zajištění vyšetření ve školském poradenském zařízení dle zákona č.359/1999 §10 odst. 4., </w:t>
      </w:r>
      <w:r w:rsidR="004473C2">
        <w:br/>
      </w:r>
      <w:r w:rsidRPr="00355C04">
        <w:t>o sociálně právní ochraně dětí.</w:t>
      </w:r>
    </w:p>
    <w:p w14:paraId="344BA0A1" w14:textId="2C5AEA75" w:rsidR="00C6116A" w:rsidRDefault="003F45A9" w:rsidP="003F45A9">
      <w:pPr>
        <w:pStyle w:val="Nadpis1"/>
        <w:numPr>
          <w:ilvl w:val="0"/>
          <w:numId w:val="35"/>
        </w:numPr>
        <w:spacing w:before="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6116A" w:rsidRPr="00355C04">
        <w:rPr>
          <w:rFonts w:ascii="Times New Roman" w:hAnsi="Times New Roman" w:cs="Times New Roman"/>
        </w:rPr>
        <w:t>Konzultační hodiny s ředitelkou školy</w:t>
      </w:r>
    </w:p>
    <w:p w14:paraId="36507AC7" w14:textId="56880CC3" w:rsidR="0052671E" w:rsidRDefault="00C6116A" w:rsidP="00961DA8">
      <w:pPr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C04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 tomu, že ředitelka školy vykonává také přímou výchovně vzdělávací práci s dětmi a není možné v této době zajistit konzultace s rodiči, stanovuje konzultační hodiny</w:t>
      </w:r>
      <w:r w:rsidR="00355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5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zákonné zástupce dětí každý den v době od 8.00 do 10.00, a to vždy </w:t>
      </w:r>
      <w:r w:rsidR="00961D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5C04">
        <w:rPr>
          <w:rFonts w:ascii="Times New Roman" w:eastAsia="Times New Roman" w:hAnsi="Times New Roman" w:cs="Times New Roman"/>
          <w:sz w:val="24"/>
          <w:szCs w:val="24"/>
          <w:lang w:eastAsia="cs-CZ"/>
        </w:rPr>
        <w:t>po předchozí telefonické dohodě na čísle +420 725 934 169.</w:t>
      </w:r>
    </w:p>
    <w:p w14:paraId="73BA11A3" w14:textId="6F6AC3CB" w:rsidR="002878E0" w:rsidRPr="003F45A9" w:rsidRDefault="0052671E" w:rsidP="003F45A9">
      <w:pPr>
        <w:pStyle w:val="Odstavecseseznamem"/>
        <w:numPr>
          <w:ilvl w:val="0"/>
          <w:numId w:val="35"/>
        </w:numPr>
        <w:ind w:left="426" w:hanging="426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3F45A9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  <w:r w:rsidR="002878E0" w:rsidRPr="003F45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lastRenderedPageBreak/>
        <w:t>​</w:t>
      </w:r>
      <w:r w:rsidR="002878E0" w:rsidRPr="003F45A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 xml:space="preserve">Informování zákonných zástupců dětí o mimořádných školních </w:t>
      </w:r>
      <w:r w:rsidR="00161EB5" w:rsidRPr="003F45A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 xml:space="preserve">    </w:t>
      </w:r>
      <w:r w:rsidR="002878E0" w:rsidRPr="003F45A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>akcích</w:t>
      </w:r>
    </w:p>
    <w:p w14:paraId="44437CD2" w14:textId="595D6CFF" w:rsidR="002878E0" w:rsidRPr="00355C04" w:rsidRDefault="002878E0" w:rsidP="00976749">
      <w:pPr>
        <w:pStyle w:val="Normlnweb"/>
        <w:numPr>
          <w:ilvl w:val="0"/>
          <w:numId w:val="24"/>
        </w:numPr>
        <w:spacing w:line="360" w:lineRule="auto"/>
        <w:ind w:left="714" w:hanging="357"/>
        <w:jc w:val="both"/>
      </w:pPr>
      <w:r w:rsidRPr="00355C04">
        <w:t xml:space="preserve">Pokud mateřská škola organizuje a pořádá akce pro děti, jako jsou výlety, exkurze, divadelní a filmová představení, besídky, dětské dny informuje o tom v dostatečném předstihu zákonné zástupce dětí prostřednictvím sdělení učitelkou, emailem </w:t>
      </w:r>
      <w:r w:rsidR="00B939B3">
        <w:br/>
      </w:r>
      <w:r w:rsidRPr="00355C04">
        <w:t xml:space="preserve">či písemným upozorněním umístěným na nástěnkách před vstupem </w:t>
      </w:r>
      <w:r w:rsidR="001B45B8">
        <w:br/>
      </w:r>
      <w:r w:rsidRPr="00355C04">
        <w:t>do třídy nebo na hlavní nástěnce v přízemí.</w:t>
      </w:r>
    </w:p>
    <w:p w14:paraId="6C185FA0" w14:textId="44AC4462" w:rsidR="002878E0" w:rsidRPr="00355C04" w:rsidRDefault="002878E0" w:rsidP="00976749">
      <w:pPr>
        <w:pStyle w:val="Normlnweb"/>
        <w:numPr>
          <w:ilvl w:val="0"/>
          <w:numId w:val="24"/>
        </w:numPr>
        <w:spacing w:line="360" w:lineRule="auto"/>
        <w:ind w:left="714" w:hanging="357"/>
        <w:jc w:val="both"/>
      </w:pPr>
      <w:r w:rsidRPr="00355C04">
        <w:t>V případě, že zákonní zástupci nesouhlasí s účastí svého dítěte na akci, zajistí mateřská škola po dobu konání takovéto akce plnohodnotné vzdělávání včetně zajištění pedagogické činnosti učiteli.</w:t>
      </w:r>
    </w:p>
    <w:p w14:paraId="1918B287" w14:textId="3D9545C7" w:rsidR="00221A73" w:rsidRPr="003F45A9" w:rsidRDefault="002878E0" w:rsidP="003F45A9">
      <w:pPr>
        <w:pStyle w:val="Odstavecseseznamem"/>
        <w:numPr>
          <w:ilvl w:val="0"/>
          <w:numId w:val="35"/>
        </w:numPr>
        <w:spacing w:after="120" w:line="360" w:lineRule="auto"/>
        <w:ind w:left="567" w:hanging="567"/>
        <w:jc w:val="both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3F45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​</w:t>
      </w:r>
      <w:r w:rsidR="00221A73" w:rsidRPr="003F45A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 xml:space="preserve">Podmínky zajištění bezpečnosti a ochrany zdraví dětí a jejich ochrany </w:t>
      </w:r>
      <w:r w:rsidR="003F45A9" w:rsidRPr="003F45A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 xml:space="preserve">   </w:t>
      </w:r>
      <w:r w:rsidR="00221A73" w:rsidRPr="003F45A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>před sociálně patologickými jevy a před projevy diskriminace, nepřátelství nebo násilí</w:t>
      </w:r>
    </w:p>
    <w:p w14:paraId="3A31B29B" w14:textId="31C4B516" w:rsidR="00221A73" w:rsidRPr="002E330C" w:rsidRDefault="00221A73" w:rsidP="009450D9">
      <w:pPr>
        <w:pStyle w:val="Odstavecseseznamem"/>
        <w:numPr>
          <w:ilvl w:val="0"/>
          <w:numId w:val="2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vzdělávání dětí dodržují učitelky pravidla a zásady bezpečnosti a ochrany zdraví</w:t>
      </w:r>
      <w:r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při práci, které pro tuto oblast stanoví platná školská a pracovněprávní legislativa.</w:t>
      </w:r>
    </w:p>
    <w:p w14:paraId="1F9DBDDA" w14:textId="568AE842" w:rsidR="00221A73" w:rsidRPr="002E330C" w:rsidRDefault="00221A73" w:rsidP="009450D9">
      <w:pPr>
        <w:pStyle w:val="Odstavecseseznamem"/>
        <w:numPr>
          <w:ilvl w:val="0"/>
          <w:numId w:val="2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ze zaměstnanců má povinnost zajistit oddělení dítěte, které vykazuje známky akutního onemocnění od ostatních dětí, zajistit nad ním dohled dospělé fyzické osoby a neprodleně oznámit tuto skutečnost nadřízeným vedoucím zaměstnancům </w:t>
      </w:r>
      <w:r w:rsidR="0094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zákonným zástupcům.</w:t>
      </w:r>
    </w:p>
    <w:p w14:paraId="018909FF" w14:textId="20E7F8BF" w:rsidR="00221A73" w:rsidRPr="002E330C" w:rsidRDefault="002E330C" w:rsidP="009450D9">
      <w:pPr>
        <w:pStyle w:val="Odstavecseseznamem"/>
        <w:numPr>
          <w:ilvl w:val="0"/>
          <w:numId w:val="2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221A73"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>zhledem k ochraně zdraví ostatních dětí může učitelka, pokud má při přebírání dítěte od zákonného zástupce nebo jim pověřené osoby podezření, že dítě není zdravé, požádat zákonného zástupce o doložení zdravotní způsobilosti dítěte ke vzdělávání formou předložení potvrzení od ošetřujícího lékaře.</w:t>
      </w:r>
    </w:p>
    <w:p w14:paraId="01513F27" w14:textId="399B0B1D" w:rsidR="00221A73" w:rsidRPr="002E330C" w:rsidRDefault="00221A73" w:rsidP="009450D9">
      <w:pPr>
        <w:pStyle w:val="Odstavecseseznamem"/>
        <w:numPr>
          <w:ilvl w:val="0"/>
          <w:numId w:val="2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>Také při nástupu dítěte po jeho onemocnění si může vyžádat učitelka od zákonného zástupce dítěte písemné potvrzení od ošetřujícího lékaře, že dítě je zdravé a může být v kolektivu ostatních dětí.</w:t>
      </w:r>
    </w:p>
    <w:p w14:paraId="24F06189" w14:textId="0C0625C4" w:rsidR="00221A73" w:rsidRPr="002E330C" w:rsidRDefault="00221A73" w:rsidP="009450D9">
      <w:pPr>
        <w:pStyle w:val="Odstavecseseznamem"/>
        <w:numPr>
          <w:ilvl w:val="0"/>
          <w:numId w:val="2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děti se chovají při pobytu ve škole tak, aby neohrozily zdraví a majetek svůj ani jiných osob.</w:t>
      </w:r>
    </w:p>
    <w:p w14:paraId="34DA83BF" w14:textId="62E37597" w:rsidR="00221A73" w:rsidRPr="002E330C" w:rsidRDefault="00221A73" w:rsidP="009450D9">
      <w:pPr>
        <w:pStyle w:val="Odstavecseseznamem"/>
        <w:numPr>
          <w:ilvl w:val="0"/>
          <w:numId w:val="2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úraz, poranění nebo nehodu, k níž dojde během pobytu dětí v mateřské škole nebo mimo ni při akci pořádané školou, hlásí děti ihned učiteli. Děti jsou o bezpečném </w:t>
      </w:r>
      <w:r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chování vždy před akcí poučeny, učitel provede o poučení záznam do třídní knihy. Mateřská škola vede evidenci úrazů dětí.</w:t>
      </w:r>
    </w:p>
    <w:p w14:paraId="3DFCFFB4" w14:textId="4B231432" w:rsidR="00221A73" w:rsidRPr="002E330C" w:rsidRDefault="00221A73" w:rsidP="009450D9">
      <w:pPr>
        <w:pStyle w:val="Odstavecseseznamem"/>
        <w:numPr>
          <w:ilvl w:val="0"/>
          <w:numId w:val="27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>K fyzickému kontaktu učitelky na intimních partiích dítěte dochází pouze v případě, že je potřeba pomoci dítěti s hygienou, dát první pomoc nebo v dalších výjimečných případech.</w:t>
      </w:r>
    </w:p>
    <w:p w14:paraId="2DEA7F43" w14:textId="1BCAA30D" w:rsidR="00221A73" w:rsidRPr="002E330C" w:rsidRDefault="00221A73" w:rsidP="009450D9">
      <w:pPr>
        <w:pStyle w:val="Odstavecseseznamem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>Zejména při dále uvedených specifických činnostech, které vyžadují zvýšený dohled</w:t>
      </w:r>
    </w:p>
    <w:p w14:paraId="1820E77D" w14:textId="77777777" w:rsidR="00221A73" w:rsidRPr="002E330C" w:rsidRDefault="00221A73" w:rsidP="009450D9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>na bezpečnost dětí, dodržují učitelé i ostatní zaměstnanci následující zásady, podrobněji popsané v dalších směrnicích školy.</w:t>
      </w:r>
    </w:p>
    <w:p w14:paraId="415D5816" w14:textId="77777777" w:rsidR="00221A73" w:rsidRPr="002E330C" w:rsidRDefault="00221A73" w:rsidP="009450D9">
      <w:pPr>
        <w:pStyle w:val="Odstavecseseznamem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přesunech dětí při pobytu mimo území </w:t>
      </w:r>
      <w:r w:rsidRPr="002E33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mateřské školy</w:t>
      </w:r>
      <w:r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> po pozemních komunikacích se učitelky řídí pravidly silničního provozu.</w:t>
      </w:r>
    </w:p>
    <w:p w14:paraId="35092E3E" w14:textId="77777777" w:rsidR="00221A73" w:rsidRPr="002E330C" w:rsidRDefault="00221A73" w:rsidP="009450D9">
      <w:pPr>
        <w:pStyle w:val="Odstavecseseznamem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spoluvytvářejí a učí se celoročně dodržovat bezpečnostní a společenská pravidla společného soužití ve třídě, v prostorách MŠ i pobytu venku.</w:t>
      </w:r>
    </w:p>
    <w:p w14:paraId="45199951" w14:textId="1562D80F" w:rsidR="00221A73" w:rsidRPr="002E330C" w:rsidRDefault="00221A73" w:rsidP="009450D9">
      <w:pPr>
        <w:pStyle w:val="Odstavecseseznamem"/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>Na akcích, které pořádá škola, je tato zodpovědn</w:t>
      </w:r>
      <w:r w:rsidR="00747D64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bezpečnost dětí. Na akcích, které pořádá škola za účasti rodičů (nejčastěji v odpoledních hodinách), zodpovídají </w:t>
      </w:r>
      <w:r w:rsidR="001B45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>za bezpečnost </w:t>
      </w:r>
      <w:r w:rsidRPr="002E33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dětí jejich rodiče nebo jimi pověřeni zákonní zástupci.</w:t>
      </w:r>
      <w:r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 případě, </w:t>
      </w:r>
      <w:r w:rsidR="001B45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akci pořádá sdružení rodičů, zodpovídají za bezpečnost dětí rovněž rodiče. </w:t>
      </w:r>
    </w:p>
    <w:p w14:paraId="021B8C59" w14:textId="23B46EC7" w:rsidR="00221A73" w:rsidRDefault="002E330C" w:rsidP="009450D9">
      <w:pPr>
        <w:pStyle w:val="Odstavecseseznamem"/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 prostor mateřské školy a jejího okolí p</w:t>
      </w:r>
      <w:r w:rsidR="00221A73"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>latí zákaz vnášení věcí a látek ohrožujících bezpečnost a zdraví (zbraně, omamné látky, alkohol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zvířata</w:t>
      </w:r>
      <w:r w:rsidR="00221A73"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Ve všech budovách </w:t>
      </w:r>
      <w:r w:rsidR="001B45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21A73"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>a prostorách školy platí </w:t>
      </w:r>
      <w:r w:rsidR="00221A73" w:rsidRPr="002E33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přísný zákaz kouření a požívání alkoholu. Dále platí zákaz používání nepovolených</w:t>
      </w:r>
      <w:r w:rsidR="00221A73" w:rsidRPr="002E330C">
        <w:rPr>
          <w:rFonts w:ascii="Times New Roman" w:eastAsia="Times New Roman" w:hAnsi="Times New Roman" w:cs="Times New Roman"/>
          <w:sz w:val="24"/>
          <w:szCs w:val="24"/>
          <w:lang w:eastAsia="cs-CZ"/>
        </w:rPr>
        <w:t> elektrických spotřebičů, odkládání osobních věcí na místa, která k tomu nejsou určena.</w:t>
      </w:r>
    </w:p>
    <w:p w14:paraId="5C0A9A57" w14:textId="77777777" w:rsidR="003F45A9" w:rsidRPr="002E330C" w:rsidRDefault="003F45A9" w:rsidP="003F45A9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77EAE8" w14:textId="5AB66E5B" w:rsidR="00221A73" w:rsidRPr="003F45A9" w:rsidRDefault="00221A73" w:rsidP="003F45A9">
      <w:pPr>
        <w:pStyle w:val="Odstavecseseznamem"/>
        <w:numPr>
          <w:ilvl w:val="0"/>
          <w:numId w:val="35"/>
        </w:numPr>
        <w:spacing w:after="12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3F45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​</w:t>
      </w:r>
      <w:r w:rsidR="003F45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 </w:t>
      </w:r>
      <w:r w:rsidRPr="003F45A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>Ochrana před rizikovým chováním, projevy diskriminace nebo násilí</w:t>
      </w:r>
    </w:p>
    <w:p w14:paraId="247B8DFD" w14:textId="009E7405" w:rsidR="00221A73" w:rsidRPr="00747D64" w:rsidRDefault="00221A73" w:rsidP="009450D9">
      <w:pPr>
        <w:pStyle w:val="Odstavecseseznamem"/>
        <w:numPr>
          <w:ilvl w:val="0"/>
          <w:numId w:val="29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7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Důležitým prvkem ochrany před rizikovým chováním je i výchovně vzdělávací působení na děti již v předškolním věku. V rámci ŠVP jsou děti nenásilnou formou </w:t>
      </w:r>
      <w:r w:rsidR="001B45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47D64">
        <w:rPr>
          <w:rFonts w:ascii="Times New Roman" w:eastAsia="Times New Roman" w:hAnsi="Times New Roman" w:cs="Times New Roman"/>
          <w:sz w:val="24"/>
          <w:szCs w:val="24"/>
          <w:lang w:eastAsia="cs-CZ"/>
        </w:rPr>
        <w:t>a přiměřeně k jejich věku a schopnostem učeny pochopit a porozumět dané problematice. Jsou poučeny o zdravém způsobu života, seznamovány s nebezpečím drogové závislosti, alkoholismu, kouření, virtuální závislosti (počítače, televize, video) patologického hráčství (gamblerství), vandalismu, kriminality a jiných forem násilného chování, jsou jim vysvětlována pozitiva zdravého životního stylu.</w:t>
      </w:r>
    </w:p>
    <w:p w14:paraId="3302F63B" w14:textId="59D59C29" w:rsidR="00221A73" w:rsidRDefault="00221A73" w:rsidP="009450D9">
      <w:pPr>
        <w:pStyle w:val="Odstavecseseznamem"/>
        <w:numPr>
          <w:ilvl w:val="0"/>
          <w:numId w:val="29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7D6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Důležitým prvkem prevence v této oblasti je i vytvoření příznivého sociálního klimatu mezi dětmi navzájem, mezi dětmi a zaměstnanci školy a mezi zaměstnanci </w:t>
      </w:r>
      <w:r w:rsidR="001B45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47D64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zákonnými zástupci dětí.</w:t>
      </w:r>
    </w:p>
    <w:p w14:paraId="31895360" w14:textId="4DD5D836" w:rsidR="00B7784E" w:rsidRPr="00D53F20" w:rsidRDefault="003F45A9" w:rsidP="003F45A9">
      <w:pPr>
        <w:pStyle w:val="Nadpis1"/>
        <w:numPr>
          <w:ilvl w:val="0"/>
          <w:numId w:val="35"/>
        </w:num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7784E" w:rsidRPr="00D53F20">
        <w:rPr>
          <w:rFonts w:ascii="Times New Roman" w:hAnsi="Times New Roman" w:cs="Times New Roman"/>
        </w:rPr>
        <w:t>Přijímací řízení do mateřské školy</w:t>
      </w:r>
    </w:p>
    <w:p w14:paraId="7F729B18" w14:textId="77777777" w:rsidR="00747D64" w:rsidRDefault="00B7784E" w:rsidP="009450D9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D53F20">
        <w:t xml:space="preserve">Přijímací řízení probíhá zpravidla v květnu. Termín a podmínky zápisu stanovuje ředitel školy a zveřejňuje je nejméně 30 dní předem. </w:t>
      </w:r>
    </w:p>
    <w:p w14:paraId="794DB66E" w14:textId="77777777" w:rsidR="00747D64" w:rsidRDefault="00747D64" w:rsidP="009450D9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>
        <w:t xml:space="preserve">O </w:t>
      </w:r>
      <w:r w:rsidR="00B7784E" w:rsidRPr="00D53F20">
        <w:t>přijetí dítěte rozhoduje ředitel školy dle kritérií stanovených s ohledem na kapacitu školy a zákonná pravidla.</w:t>
      </w:r>
      <w:r>
        <w:t xml:space="preserve"> </w:t>
      </w:r>
    </w:p>
    <w:p w14:paraId="38594B3D" w14:textId="77777777" w:rsidR="00747D64" w:rsidRDefault="00B7784E" w:rsidP="009450D9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D53F20">
        <w:t>Dítě může být přijato i v průběhu školního roku, pokud to umožňuje kapacita MŠ.</w:t>
      </w:r>
    </w:p>
    <w:p w14:paraId="4611E0E7" w14:textId="0620BE6F" w:rsidR="006F04C2" w:rsidRPr="00747D64" w:rsidRDefault="006F04C2" w:rsidP="009450D9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747D64">
        <w:t xml:space="preserve">Při přijetí dítěte k předškolnímu vzdělávání může ředitelka školy sjednat </w:t>
      </w:r>
      <w:r w:rsidR="001B45B8">
        <w:br/>
      </w:r>
      <w:r w:rsidRPr="00747D64">
        <w:t xml:space="preserve">se zákonným zástupcem zkušební pobyt dítěte v mateřské škole v délce nejvýše </w:t>
      </w:r>
      <w:r w:rsidR="00153E31">
        <w:br/>
      </w:r>
      <w:r w:rsidRPr="00747D64">
        <w:t>3 měsíců.</w:t>
      </w:r>
    </w:p>
    <w:p w14:paraId="5E277763" w14:textId="6710A41E" w:rsidR="006F04C2" w:rsidRPr="00747D64" w:rsidRDefault="006F04C2" w:rsidP="009450D9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747D64">
        <w:t xml:space="preserve">Ředitelka mateřské školy může nepřijmout k předškolnímu vzdělávání dítě, které </w:t>
      </w:r>
      <w:r w:rsidR="001B45B8">
        <w:br/>
      </w:r>
      <w:r w:rsidRPr="00747D64">
        <w:t>k tomu není emočně připravené.</w:t>
      </w:r>
    </w:p>
    <w:p w14:paraId="3401EF3B" w14:textId="4D5A510F" w:rsidR="00B7784E" w:rsidRPr="00747D64" w:rsidRDefault="006F04C2" w:rsidP="009450D9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747D64">
        <w:t xml:space="preserve">Při přijímání dětí je třeba dodržet podmínky stanovené zvláštním předpisem (§50 zákona č. 258/2000 Sb., o ochraně veřejného zdraví) – předškolní zařízení může přijmout pouze dítě, které se podrobilo stanovenému pravidelnému očkování </w:t>
      </w:r>
      <w:r w:rsidR="009450D9">
        <w:br/>
      </w:r>
      <w:r w:rsidRPr="00747D64">
        <w:t>nebo má doklad,</w:t>
      </w:r>
      <w:r w:rsidR="00747D64">
        <w:t xml:space="preserve"> </w:t>
      </w:r>
      <w:r w:rsidRPr="00747D64">
        <w:t xml:space="preserve">že je proti nákaze imunní nebo se nemůže očkování podrobit </w:t>
      </w:r>
      <w:r w:rsidR="00F60501">
        <w:br/>
      </w:r>
      <w:r w:rsidRPr="00747D64">
        <w:t xml:space="preserve">pro trvalou </w:t>
      </w:r>
      <w:r w:rsidR="00F60501">
        <w:t>kontraindikaci.</w:t>
      </w:r>
    </w:p>
    <w:p w14:paraId="49436E78" w14:textId="5969F87A" w:rsidR="00B7784E" w:rsidRDefault="003F45A9" w:rsidP="003F45A9">
      <w:pPr>
        <w:pStyle w:val="Nadpis1"/>
        <w:numPr>
          <w:ilvl w:val="0"/>
          <w:numId w:val="35"/>
        </w:numPr>
        <w:spacing w:before="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7784E" w:rsidRPr="00D53F20">
        <w:rPr>
          <w:rFonts w:ascii="Times New Roman" w:hAnsi="Times New Roman" w:cs="Times New Roman"/>
        </w:rPr>
        <w:t>Povinnost předškolního vzdělávání</w:t>
      </w:r>
    </w:p>
    <w:p w14:paraId="2A590A40" w14:textId="77777777" w:rsidR="00747D64" w:rsidRPr="00747D64" w:rsidRDefault="00747D64" w:rsidP="0089318E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747D64">
        <w:t>Do mateřské školy jsou podle §34 a §34 a školského zákona přednostně přijímány děti v posledním roce před zahájením školní docházky, které plní povinné předškolní </w:t>
      </w:r>
      <w:r w:rsidRPr="00747D64">
        <w:rPr>
          <w:bdr w:val="none" w:sz="0" w:space="0" w:color="auto" w:frame="1"/>
        </w:rPr>
        <w:t xml:space="preserve">vzdělávání. </w:t>
      </w:r>
    </w:p>
    <w:p w14:paraId="398201BF" w14:textId="77777777" w:rsidR="0075686C" w:rsidRDefault="00747D64" w:rsidP="0089318E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747D64">
        <w:rPr>
          <w:bdr w:val="none" w:sz="0" w:space="0" w:color="auto" w:frame="1"/>
        </w:rPr>
        <w:t>Povinné předškolní vzdělávání má formu pravidelné denní docházky v pracovních dnech v rozsahu nejméně 4 hodin denně, v době od 8.</w:t>
      </w:r>
      <w:r>
        <w:rPr>
          <w:bdr w:val="none" w:sz="0" w:space="0" w:color="auto" w:frame="1"/>
        </w:rPr>
        <w:t>30</w:t>
      </w:r>
      <w:r w:rsidRPr="00747D64">
        <w:rPr>
          <w:bdr w:val="none" w:sz="0" w:space="0" w:color="auto" w:frame="1"/>
        </w:rPr>
        <w:t xml:space="preserve"> – do 12.</w:t>
      </w:r>
      <w:r>
        <w:rPr>
          <w:bdr w:val="none" w:sz="0" w:space="0" w:color="auto" w:frame="1"/>
        </w:rPr>
        <w:t>3</w:t>
      </w:r>
      <w:r w:rsidRPr="00747D64">
        <w:rPr>
          <w:bdr w:val="none" w:sz="0" w:space="0" w:color="auto" w:frame="1"/>
        </w:rPr>
        <w:t>0 hodin.</w:t>
      </w:r>
      <w:r w:rsidRPr="00747D64">
        <w:t> </w:t>
      </w:r>
    </w:p>
    <w:p w14:paraId="0225BE29" w14:textId="77777777" w:rsidR="0075686C" w:rsidRDefault="00747D64" w:rsidP="0089318E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747D64">
        <w:t xml:space="preserve">Povinné předškolní vzdělávání není dáno ve dnech, na které připadají školní prázdniny, určené předpisem Organizace školního roku v základní a středních školách. </w:t>
      </w:r>
    </w:p>
    <w:p w14:paraId="7BEF5A51" w14:textId="77777777" w:rsidR="0075686C" w:rsidRDefault="00747D64" w:rsidP="0089318E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747D64">
        <w:t>Důvod nepřítomnosti dítěte na povinném předškolním vzdělávání je zákonný zástupce povinen řádně omluvit.</w:t>
      </w:r>
    </w:p>
    <w:p w14:paraId="1DAEF36C" w14:textId="77777777" w:rsidR="0075686C" w:rsidRDefault="002923DB" w:rsidP="00EC5A8A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75686C">
        <w:lastRenderedPageBreak/>
        <w:t xml:space="preserve">Ředitelka mateřské školy je oprávněna požadovat doložení důvodu delší nepřítomnosti dítěte (více než 3 dny) písemnou formou. V tomto případě je zákonný zástupce povinen doložit důvody nepřítomnosti neprodleně ode dne výzvy. </w:t>
      </w:r>
    </w:p>
    <w:p w14:paraId="07CFC4ED" w14:textId="77777777" w:rsidR="0075686C" w:rsidRDefault="002923DB" w:rsidP="00EC5A8A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75686C">
        <w:t xml:space="preserve">Neomluvenou absenci řeší ředitelka pohovorem, na který je zákonný zástupce pozván doporučeným dopisem.  </w:t>
      </w:r>
    </w:p>
    <w:p w14:paraId="28F44F93" w14:textId="3B3E38B2" w:rsidR="002923DB" w:rsidRDefault="002923DB" w:rsidP="00EC5A8A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75686C">
        <w:t>Při pokračující absenci ředitelka školy zašle oznámení o pokračující nepřítomnosti dítěte orgánu sociálně-právní ochrany dětí</w:t>
      </w:r>
      <w:r w:rsidR="00EC5A8A">
        <w:t>.</w:t>
      </w:r>
    </w:p>
    <w:p w14:paraId="194BC748" w14:textId="1C99C25F" w:rsidR="002923DB" w:rsidRPr="003F45A9" w:rsidRDefault="003F45A9" w:rsidP="003F45A9">
      <w:pPr>
        <w:pStyle w:val="Odstavecseseznamem"/>
        <w:numPr>
          <w:ilvl w:val="0"/>
          <w:numId w:val="35"/>
        </w:numPr>
        <w:spacing w:after="120" w:line="360" w:lineRule="auto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 xml:space="preserve">  </w:t>
      </w:r>
      <w:r w:rsidR="0075686C" w:rsidRPr="003F45A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>P</w:t>
      </w:r>
      <w:r w:rsidR="002923DB" w:rsidRPr="003F45A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>ředškolní vzdělávání dětí cizinců</w:t>
      </w:r>
      <w:r w:rsidR="0075686C" w:rsidRPr="003F45A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>:</w:t>
      </w:r>
    </w:p>
    <w:p w14:paraId="0B28E209" w14:textId="4DAA0B20" w:rsidR="002923DB" w:rsidRPr="002F02FD" w:rsidRDefault="0075686C" w:rsidP="002F02FD">
      <w:pPr>
        <w:pStyle w:val="Normlnweb"/>
        <w:numPr>
          <w:ilvl w:val="0"/>
          <w:numId w:val="14"/>
        </w:numPr>
        <w:spacing w:line="360" w:lineRule="auto"/>
      </w:pPr>
      <w:r w:rsidRPr="002F02FD">
        <w:t xml:space="preserve">Jednomu až třem </w:t>
      </w:r>
      <w:r w:rsidR="002923DB" w:rsidRPr="002F02FD">
        <w:t>dět</w:t>
      </w:r>
      <w:r w:rsidRPr="002F02FD">
        <w:t>em</w:t>
      </w:r>
      <w:r w:rsidR="002923DB" w:rsidRPr="002F02FD">
        <w:t xml:space="preserve"> cizinců</w:t>
      </w:r>
      <w:r w:rsidRPr="002F02FD">
        <w:t xml:space="preserve"> je vzdělávání poskytováno </w:t>
      </w:r>
      <w:r w:rsidR="002923DB" w:rsidRPr="002F02FD">
        <w:t>v rámci běžné činnosti MŠ</w:t>
      </w:r>
      <w:r w:rsidRPr="002F02FD">
        <w:t>.</w:t>
      </w:r>
    </w:p>
    <w:p w14:paraId="66D6E886" w14:textId="506F5B29" w:rsidR="00B7784E" w:rsidRPr="0052671E" w:rsidRDefault="0075686C" w:rsidP="00CD7B66">
      <w:pPr>
        <w:pStyle w:val="Normlnweb"/>
        <w:numPr>
          <w:ilvl w:val="0"/>
          <w:numId w:val="14"/>
        </w:numPr>
        <w:spacing w:line="360" w:lineRule="auto"/>
      </w:pPr>
      <w:r w:rsidRPr="002F02FD">
        <w:t>Pro čtyři až osm</w:t>
      </w:r>
      <w:r w:rsidR="002923DB" w:rsidRPr="002F02FD">
        <w:t xml:space="preserve"> dětí cizinců </w:t>
      </w:r>
      <w:r w:rsidRPr="002F02FD">
        <w:t xml:space="preserve">je vytvářena </w:t>
      </w:r>
      <w:r w:rsidR="002923DB" w:rsidRPr="002F02FD">
        <w:t>skupin</w:t>
      </w:r>
      <w:r w:rsidRPr="002F02FD">
        <w:t>a</w:t>
      </w:r>
      <w:r w:rsidR="002923DB" w:rsidRPr="002F02FD">
        <w:t xml:space="preserve"> pro jazykovou přípravu </w:t>
      </w:r>
      <w:r w:rsidRPr="002F02FD">
        <w:t>v rozsahu</w:t>
      </w:r>
      <w:r w:rsidR="002923DB" w:rsidRPr="002F02FD">
        <w:t xml:space="preserve"> </w:t>
      </w:r>
      <w:r w:rsidR="007023F7" w:rsidRPr="002F02FD">
        <w:br/>
      </w:r>
      <w:r w:rsidR="002923DB" w:rsidRPr="002F02FD">
        <w:t>1 hodina týdně jazykové podpory na pracovišti MŠ</w:t>
      </w:r>
      <w:r w:rsidRPr="002F02FD">
        <w:t>.</w:t>
      </w:r>
    </w:p>
    <w:p w14:paraId="11C855F7" w14:textId="388A028B" w:rsidR="00B7784E" w:rsidRPr="00D53F20" w:rsidRDefault="003F45A9" w:rsidP="003F45A9">
      <w:pPr>
        <w:pStyle w:val="Nadpis1"/>
        <w:numPr>
          <w:ilvl w:val="0"/>
          <w:numId w:val="35"/>
        </w:numPr>
        <w:spacing w:before="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7784E" w:rsidRPr="00D53F20">
        <w:rPr>
          <w:rFonts w:ascii="Times New Roman" w:hAnsi="Times New Roman" w:cs="Times New Roman"/>
        </w:rPr>
        <w:t>Distanční vzdělávání</w:t>
      </w:r>
    </w:p>
    <w:p w14:paraId="1F744A59" w14:textId="77777777" w:rsidR="0075686C" w:rsidRDefault="00B7784E" w:rsidP="002F02FD">
      <w:pPr>
        <w:pStyle w:val="Normlnweb"/>
        <w:numPr>
          <w:ilvl w:val="0"/>
          <w:numId w:val="32"/>
        </w:numPr>
        <w:spacing w:line="360" w:lineRule="auto"/>
        <w:ind w:left="714" w:hanging="357"/>
        <w:jc w:val="both"/>
      </w:pPr>
      <w:r w:rsidRPr="00D53F20">
        <w:t xml:space="preserve">V případě mimořádných situací, kdy není možné zajistit prezenční vzdělávání (např. uzavření školy nařízením hygienické služby), je zavedeno distanční vzdělávání. </w:t>
      </w:r>
    </w:p>
    <w:p w14:paraId="144EB138" w14:textId="77777777" w:rsidR="0075686C" w:rsidRDefault="00B7784E" w:rsidP="002F02FD">
      <w:pPr>
        <w:pStyle w:val="Normlnweb"/>
        <w:numPr>
          <w:ilvl w:val="0"/>
          <w:numId w:val="32"/>
        </w:numPr>
        <w:spacing w:line="360" w:lineRule="auto"/>
        <w:ind w:left="714" w:hanging="357"/>
        <w:jc w:val="both"/>
      </w:pPr>
      <w:r w:rsidRPr="00D53F20">
        <w:t xml:space="preserve">Povinnost účasti na distančním vzdělávání mají pouze děti s povinným předškolním vzděláváním. </w:t>
      </w:r>
    </w:p>
    <w:p w14:paraId="4D96A578" w14:textId="0C28DFB5" w:rsidR="002F02FD" w:rsidRDefault="00B7784E" w:rsidP="002F02FD">
      <w:pPr>
        <w:pStyle w:val="Normlnweb"/>
        <w:numPr>
          <w:ilvl w:val="0"/>
          <w:numId w:val="32"/>
        </w:numPr>
        <w:spacing w:line="360" w:lineRule="auto"/>
        <w:ind w:left="714" w:hanging="357"/>
        <w:jc w:val="both"/>
      </w:pPr>
      <w:r w:rsidRPr="00D53F20">
        <w:t>Vzdělávání probíhá formou elektronických nebo tištěných materiálů dle možností rodičů.</w:t>
      </w:r>
    </w:p>
    <w:p w14:paraId="46AB6622" w14:textId="7F437B5F" w:rsidR="00B7784E" w:rsidRPr="00D53F20" w:rsidRDefault="003F45A9" w:rsidP="003F45A9">
      <w:pPr>
        <w:pStyle w:val="Nadpis1"/>
        <w:numPr>
          <w:ilvl w:val="0"/>
          <w:numId w:val="35"/>
        </w:numPr>
        <w:spacing w:before="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7784E" w:rsidRPr="00D53F20">
        <w:rPr>
          <w:rFonts w:ascii="Times New Roman" w:hAnsi="Times New Roman" w:cs="Times New Roman"/>
        </w:rPr>
        <w:t>Individuální vzdělávání</w:t>
      </w:r>
    </w:p>
    <w:p w14:paraId="3E67232E" w14:textId="77777777" w:rsidR="0075686C" w:rsidRDefault="00B7784E" w:rsidP="002F02FD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D53F20">
        <w:t>Zákonní zástupci mohou požádat o individuální vzdělávání dítěte v posledním roce předškolního vzdělávání.</w:t>
      </w:r>
    </w:p>
    <w:p w14:paraId="1E11ADE4" w14:textId="77777777" w:rsidR="0075686C" w:rsidRDefault="00B7784E" w:rsidP="002F02FD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D53F20">
        <w:t xml:space="preserve"> Žádost se podává písemně před zahájením školního roku.</w:t>
      </w:r>
    </w:p>
    <w:p w14:paraId="097E17B0" w14:textId="77777777" w:rsidR="0075686C" w:rsidRDefault="00B7784E" w:rsidP="002F02FD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D53F20">
        <w:t xml:space="preserve"> Dítě není docházkou do MŠ vázáno, ale škola jednou ročně ověří úroveň osvojení očekávaných výstupů dítět</w:t>
      </w:r>
      <w:r w:rsidR="0075686C">
        <w:t>e.</w:t>
      </w:r>
    </w:p>
    <w:p w14:paraId="7D1B090F" w14:textId="5F81BD54" w:rsidR="004F1CA2" w:rsidRPr="002F02FD" w:rsidRDefault="00B7784E" w:rsidP="002F02FD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D53F20">
        <w:t xml:space="preserve">Pokud ověření prokáže nedostatečné výsledky, může být individuální vzdělávání </w:t>
      </w:r>
      <w:r w:rsidR="00EE5DD1">
        <w:t>ukončeno</w:t>
      </w:r>
      <w:r w:rsidR="006C4A70">
        <w:t>.</w:t>
      </w:r>
    </w:p>
    <w:p w14:paraId="3811E15B" w14:textId="0493A3FF" w:rsidR="0026413D" w:rsidRPr="002F02FD" w:rsidRDefault="0026413D" w:rsidP="002F02FD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2F02FD">
        <w:lastRenderedPageBreak/>
        <w:t>Učitelky ve třídě, kde je dítě vedené v seznamu dětí </w:t>
      </w:r>
      <w:r w:rsidRPr="00D53F20">
        <w:t>doporučí zákonnému zástupci dítěte, které je individuálně </w:t>
      </w:r>
      <w:r w:rsidRPr="002F02FD">
        <w:t>vzděláváno oblasti</w:t>
      </w:r>
      <w:r w:rsidRPr="00D53F20">
        <w:t>, ve kterých bude vzděláváno. Vychází z materiálů: „</w:t>
      </w:r>
      <w:r w:rsidRPr="002F02FD">
        <w:t>Rámcový vzdělávací program pro mateřské školy“, „Školní vzdělávací program“, „Desatero předškoláka“, „Konkretizované očekávané výstupy“.</w:t>
      </w:r>
    </w:p>
    <w:p w14:paraId="41480C83" w14:textId="2237FDB5" w:rsidR="00B7784E" w:rsidRPr="00D53F20" w:rsidRDefault="003F45A9" w:rsidP="003F45A9">
      <w:pPr>
        <w:pStyle w:val="Nadpis1"/>
        <w:numPr>
          <w:ilvl w:val="0"/>
          <w:numId w:val="35"/>
        </w:numPr>
        <w:spacing w:before="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7784E" w:rsidRPr="00D53F20">
        <w:rPr>
          <w:rFonts w:ascii="Times New Roman" w:hAnsi="Times New Roman" w:cs="Times New Roman"/>
        </w:rPr>
        <w:t>Ukončení předškolního vzdělávání</w:t>
      </w:r>
    </w:p>
    <w:p w14:paraId="0414D0C4" w14:textId="77777777" w:rsidR="00B7784E" w:rsidRPr="00D53F20" w:rsidRDefault="00B7784E" w:rsidP="005D0111">
      <w:pPr>
        <w:pStyle w:val="Normlnweb"/>
        <w:spacing w:line="360" w:lineRule="auto"/>
      </w:pPr>
      <w:r w:rsidRPr="00D53F20">
        <w:t>Ředitel školy může rozhodnout o ukončení docházky dítěte do MŠ, pokud:</w:t>
      </w:r>
    </w:p>
    <w:p w14:paraId="2D999425" w14:textId="77777777" w:rsidR="00B7784E" w:rsidRPr="00D53F20" w:rsidRDefault="00B7784E" w:rsidP="00A819F2">
      <w:pPr>
        <w:pStyle w:val="Normlnweb"/>
        <w:numPr>
          <w:ilvl w:val="0"/>
          <w:numId w:val="14"/>
        </w:numPr>
        <w:spacing w:line="360" w:lineRule="auto"/>
      </w:pPr>
      <w:r w:rsidRPr="00D53F20">
        <w:t>se dítě bez omluvy zákonných zástupců neúčastní vzdělávání déle než dva týdny,</w:t>
      </w:r>
    </w:p>
    <w:p w14:paraId="77D517F8" w14:textId="77777777" w:rsidR="00B7784E" w:rsidRPr="00D53F20" w:rsidRDefault="00B7784E" w:rsidP="00A819F2">
      <w:pPr>
        <w:pStyle w:val="Normlnweb"/>
        <w:numPr>
          <w:ilvl w:val="0"/>
          <w:numId w:val="14"/>
        </w:numPr>
        <w:spacing w:line="360" w:lineRule="auto"/>
      </w:pPr>
      <w:r w:rsidRPr="00D53F20">
        <w:t>zákonný zástupce závažně nebo opakovaně porušuje školní řád,</w:t>
      </w:r>
    </w:p>
    <w:p w14:paraId="45057EB4" w14:textId="77777777" w:rsidR="00B7784E" w:rsidRPr="00D53F20" w:rsidRDefault="00B7784E" w:rsidP="00A819F2">
      <w:pPr>
        <w:pStyle w:val="Normlnweb"/>
        <w:numPr>
          <w:ilvl w:val="0"/>
          <w:numId w:val="14"/>
        </w:numPr>
        <w:spacing w:line="360" w:lineRule="auto"/>
      </w:pPr>
      <w:r w:rsidRPr="00D53F20">
        <w:t>dítě nezvládá pobyt v kolektivu a doporučí to školské poradenské zařízení,</w:t>
      </w:r>
    </w:p>
    <w:p w14:paraId="2215CB0A" w14:textId="36803F59" w:rsidR="00B7784E" w:rsidRPr="004F1CA2" w:rsidRDefault="00B7784E" w:rsidP="00A819F2">
      <w:pPr>
        <w:pStyle w:val="Normlnweb"/>
        <w:numPr>
          <w:ilvl w:val="0"/>
          <w:numId w:val="14"/>
        </w:numPr>
        <w:spacing w:line="360" w:lineRule="auto"/>
      </w:pPr>
      <w:r w:rsidRPr="00D53F20">
        <w:t>je dítěti povoleno individuální vzdělávání a zákonný zástupce nesplní stanovené podmínky.</w:t>
      </w:r>
    </w:p>
    <w:p w14:paraId="3603A263" w14:textId="27675AA3" w:rsidR="00B7784E" w:rsidRPr="00D53F20" w:rsidRDefault="003F45A9" w:rsidP="003F45A9">
      <w:pPr>
        <w:pStyle w:val="Nadpis1"/>
        <w:numPr>
          <w:ilvl w:val="0"/>
          <w:numId w:val="35"/>
        </w:numPr>
        <w:spacing w:before="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7784E" w:rsidRPr="00D53F20">
        <w:rPr>
          <w:rFonts w:ascii="Times New Roman" w:hAnsi="Times New Roman" w:cs="Times New Roman"/>
        </w:rPr>
        <w:t>Závěrečné ustanovení</w:t>
      </w:r>
    </w:p>
    <w:p w14:paraId="2DA2A02A" w14:textId="77777777" w:rsidR="004F1CA2" w:rsidRDefault="00B7784E" w:rsidP="00F9246C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D53F20">
        <w:t xml:space="preserve">Školní řád je závazný pro všechny zaměstnance školy, zákonné zástupce a děti přiměřeně jejich věku. </w:t>
      </w:r>
    </w:p>
    <w:p w14:paraId="464110A5" w14:textId="6BA4C2D8" w:rsidR="004F1CA2" w:rsidRDefault="00B7784E" w:rsidP="00F9246C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D53F20">
        <w:t xml:space="preserve">Se školním řádem jsou zákonní zástupci seznámeni při nástupu dítěte do MŠ </w:t>
      </w:r>
      <w:r w:rsidR="001439FE">
        <w:br/>
      </w:r>
      <w:r w:rsidRPr="00D53F20">
        <w:t xml:space="preserve">a následně vždy při jeho aktualizaci. </w:t>
      </w:r>
    </w:p>
    <w:p w14:paraId="44798E4D" w14:textId="16AB574E" w:rsidR="00B7784E" w:rsidRPr="00D53F20" w:rsidRDefault="00B7784E" w:rsidP="00F9246C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D53F20">
        <w:t>Školní řád nabývá účinnosti dnem jeho vydání a je zveřejněn na webových stránkách školy a v listinné podobě na přístupném místě v MŠ.</w:t>
      </w:r>
    </w:p>
    <w:p w14:paraId="39F3640F" w14:textId="1295AA61" w:rsidR="009F75F4" w:rsidRPr="004F1CA2" w:rsidRDefault="009F75F4" w:rsidP="00F9246C">
      <w:pPr>
        <w:pStyle w:val="Normlnweb"/>
        <w:numPr>
          <w:ilvl w:val="0"/>
          <w:numId w:val="30"/>
        </w:numPr>
        <w:spacing w:line="360" w:lineRule="auto"/>
        <w:ind w:left="714" w:hanging="357"/>
        <w:jc w:val="both"/>
      </w:pPr>
      <w:r w:rsidRPr="004F1CA2">
        <w:t>Veškeré dodatky, popřípadě změny tohoto školního řádu mohou být provedeny pouze písemnou formou a před nabytím jejich účinnosti s nimi budou seznámeni všichni zaměstnanci mateřské školy a zákonní zástupci dětí.</w:t>
      </w:r>
    </w:p>
    <w:p w14:paraId="49525D67" w14:textId="77777777" w:rsidR="009F75F4" w:rsidRPr="00D53F20" w:rsidRDefault="009F75F4" w:rsidP="00947D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D61CF8" w14:textId="223D8353" w:rsidR="009F75F4" w:rsidRPr="00D53F20" w:rsidRDefault="009F75F4" w:rsidP="00947D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Ostravě </w:t>
      </w:r>
      <w:r w:rsidR="004F1CA2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305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F1CA2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="003055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F1CA2">
        <w:rPr>
          <w:rFonts w:ascii="Times New Roman" w:eastAsia="Times New Roman" w:hAnsi="Times New Roman" w:cs="Times New Roman"/>
          <w:sz w:val="24"/>
          <w:szCs w:val="24"/>
          <w:lang w:eastAsia="cs-CZ"/>
        </w:rPr>
        <w:t>2025</w:t>
      </w:r>
    </w:p>
    <w:p w14:paraId="730F961A" w14:textId="14B35A33" w:rsidR="00B7784E" w:rsidRPr="00D53F20" w:rsidRDefault="009F75F4" w:rsidP="00135AC2">
      <w:pPr>
        <w:spacing w:after="0" w:line="360" w:lineRule="auto"/>
        <w:jc w:val="both"/>
      </w:pPr>
      <w:r w:rsidRPr="00D53F20">
        <w:rPr>
          <w:rFonts w:ascii="Times New Roman" w:eastAsia="Times New Roman" w:hAnsi="Times New Roman" w:cs="Times New Roman"/>
          <w:sz w:val="24"/>
          <w:szCs w:val="24"/>
          <w:lang w:eastAsia="cs-CZ"/>
        </w:rPr>
        <w:t>PhDr. Jarmila Chlopková</w:t>
      </w:r>
    </w:p>
    <w:p w14:paraId="37FE5F01" w14:textId="77777777" w:rsidR="00B7784E" w:rsidRPr="00D53F20" w:rsidRDefault="00B7784E" w:rsidP="00947D17">
      <w:pPr>
        <w:pStyle w:val="z-Konecformule"/>
        <w:spacing w:line="360" w:lineRule="auto"/>
        <w:rPr>
          <w:rFonts w:ascii="Times New Roman" w:hAnsi="Times New Roman" w:cs="Times New Roman"/>
        </w:rPr>
      </w:pPr>
      <w:r w:rsidRPr="00D53F20">
        <w:rPr>
          <w:rFonts w:ascii="Times New Roman" w:hAnsi="Times New Roman" w:cs="Times New Roman"/>
        </w:rPr>
        <w:t>Konec formuláře</w:t>
      </w:r>
    </w:p>
    <w:sectPr w:rsidR="00B7784E" w:rsidRPr="00D53F20" w:rsidSect="00161EB5">
      <w:pgSz w:w="12240" w:h="15840"/>
      <w:pgMar w:top="851" w:right="146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D87A2B"/>
    <w:multiLevelType w:val="hybridMultilevel"/>
    <w:tmpl w:val="2EB2EF6C"/>
    <w:lvl w:ilvl="0" w:tplc="8416B38E">
      <w:start w:val="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36977A8"/>
    <w:multiLevelType w:val="hybridMultilevel"/>
    <w:tmpl w:val="64DA6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76D3E"/>
    <w:multiLevelType w:val="hybridMultilevel"/>
    <w:tmpl w:val="31C48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41562"/>
    <w:multiLevelType w:val="hybridMultilevel"/>
    <w:tmpl w:val="B0C86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775FB"/>
    <w:multiLevelType w:val="hybridMultilevel"/>
    <w:tmpl w:val="EA066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37621"/>
    <w:multiLevelType w:val="multilevel"/>
    <w:tmpl w:val="49DE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DA0"/>
    <w:multiLevelType w:val="hybridMultilevel"/>
    <w:tmpl w:val="DCD8F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D6F52"/>
    <w:multiLevelType w:val="multilevel"/>
    <w:tmpl w:val="729C41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6472D3"/>
    <w:multiLevelType w:val="multilevel"/>
    <w:tmpl w:val="D5D870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70" w:hanging="3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9846DB"/>
    <w:multiLevelType w:val="multilevel"/>
    <w:tmpl w:val="FA6E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D36D3"/>
    <w:multiLevelType w:val="hybridMultilevel"/>
    <w:tmpl w:val="035077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BF4D2F"/>
    <w:multiLevelType w:val="hybridMultilevel"/>
    <w:tmpl w:val="8A848C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E656CE"/>
    <w:multiLevelType w:val="hybridMultilevel"/>
    <w:tmpl w:val="B8EE2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14BC4"/>
    <w:multiLevelType w:val="multilevel"/>
    <w:tmpl w:val="B896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4A580C"/>
    <w:multiLevelType w:val="hybridMultilevel"/>
    <w:tmpl w:val="3412E5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BB62C2"/>
    <w:multiLevelType w:val="multilevel"/>
    <w:tmpl w:val="0BB6915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BB504A"/>
    <w:multiLevelType w:val="multilevel"/>
    <w:tmpl w:val="CA9A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152306"/>
    <w:multiLevelType w:val="multilevel"/>
    <w:tmpl w:val="CA6E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487005"/>
    <w:multiLevelType w:val="multilevel"/>
    <w:tmpl w:val="74C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A2100"/>
    <w:multiLevelType w:val="hybridMultilevel"/>
    <w:tmpl w:val="64C07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87249"/>
    <w:multiLevelType w:val="hybridMultilevel"/>
    <w:tmpl w:val="62AA7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95994"/>
    <w:multiLevelType w:val="hybridMultilevel"/>
    <w:tmpl w:val="B8844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9673D"/>
    <w:multiLevelType w:val="hybridMultilevel"/>
    <w:tmpl w:val="6430F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31AC4"/>
    <w:multiLevelType w:val="multilevel"/>
    <w:tmpl w:val="0B40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2E7FD8"/>
    <w:multiLevelType w:val="hybridMultilevel"/>
    <w:tmpl w:val="9A8C9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30E56"/>
    <w:multiLevelType w:val="hybridMultilevel"/>
    <w:tmpl w:val="D80A9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10340"/>
    <w:multiLevelType w:val="hybridMultilevel"/>
    <w:tmpl w:val="CA12AD8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787F7B02"/>
    <w:multiLevelType w:val="hybridMultilevel"/>
    <w:tmpl w:val="E4D456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C6442B"/>
    <w:multiLevelType w:val="multilevel"/>
    <w:tmpl w:val="AE96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1"/>
  </w:num>
  <w:num w:numId="8">
    <w:abstractNumId w:val="34"/>
  </w:num>
  <w:num w:numId="9">
    <w:abstractNumId w:val="15"/>
  </w:num>
  <w:num w:numId="10">
    <w:abstractNumId w:val="22"/>
  </w:num>
  <w:num w:numId="11">
    <w:abstractNumId w:val="24"/>
  </w:num>
  <w:num w:numId="12">
    <w:abstractNumId w:val="29"/>
  </w:num>
  <w:num w:numId="13">
    <w:abstractNumId w:val="23"/>
  </w:num>
  <w:num w:numId="14">
    <w:abstractNumId w:val="19"/>
  </w:num>
  <w:num w:numId="15">
    <w:abstractNumId w:val="6"/>
  </w:num>
  <w:num w:numId="16">
    <w:abstractNumId w:val="14"/>
  </w:num>
  <w:num w:numId="17">
    <w:abstractNumId w:val="13"/>
  </w:num>
  <w:num w:numId="18">
    <w:abstractNumId w:val="21"/>
  </w:num>
  <w:num w:numId="19">
    <w:abstractNumId w:val="8"/>
  </w:num>
  <w:num w:numId="20">
    <w:abstractNumId w:val="32"/>
  </w:num>
  <w:num w:numId="21">
    <w:abstractNumId w:val="26"/>
  </w:num>
  <w:num w:numId="22">
    <w:abstractNumId w:val="25"/>
  </w:num>
  <w:num w:numId="23">
    <w:abstractNumId w:val="10"/>
  </w:num>
  <w:num w:numId="24">
    <w:abstractNumId w:val="27"/>
  </w:num>
  <w:num w:numId="25">
    <w:abstractNumId w:val="20"/>
  </w:num>
  <w:num w:numId="26">
    <w:abstractNumId w:val="17"/>
  </w:num>
  <w:num w:numId="27">
    <w:abstractNumId w:val="30"/>
  </w:num>
  <w:num w:numId="28">
    <w:abstractNumId w:val="7"/>
  </w:num>
  <w:num w:numId="29">
    <w:abstractNumId w:val="18"/>
  </w:num>
  <w:num w:numId="30">
    <w:abstractNumId w:val="9"/>
  </w:num>
  <w:num w:numId="31">
    <w:abstractNumId w:val="16"/>
  </w:num>
  <w:num w:numId="32">
    <w:abstractNumId w:val="31"/>
  </w:num>
  <w:num w:numId="33">
    <w:abstractNumId w:val="28"/>
  </w:num>
  <w:num w:numId="34">
    <w:abstractNumId w:val="12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75B"/>
    <w:rsid w:val="00007003"/>
    <w:rsid w:val="00034616"/>
    <w:rsid w:val="0004658D"/>
    <w:rsid w:val="0006063C"/>
    <w:rsid w:val="00063044"/>
    <w:rsid w:val="00077D8F"/>
    <w:rsid w:val="00085693"/>
    <w:rsid w:val="00097D79"/>
    <w:rsid w:val="000C5481"/>
    <w:rsid w:val="00122562"/>
    <w:rsid w:val="00135AC2"/>
    <w:rsid w:val="001439FE"/>
    <w:rsid w:val="0015074B"/>
    <w:rsid w:val="00153E31"/>
    <w:rsid w:val="00161989"/>
    <w:rsid w:val="00161EB5"/>
    <w:rsid w:val="00191066"/>
    <w:rsid w:val="001A6EF8"/>
    <w:rsid w:val="001B45B8"/>
    <w:rsid w:val="001E2FC4"/>
    <w:rsid w:val="00221A73"/>
    <w:rsid w:val="00240BD6"/>
    <w:rsid w:val="00246322"/>
    <w:rsid w:val="00261256"/>
    <w:rsid w:val="0026413D"/>
    <w:rsid w:val="00273715"/>
    <w:rsid w:val="0028277D"/>
    <w:rsid w:val="002849C5"/>
    <w:rsid w:val="002878E0"/>
    <w:rsid w:val="002923DB"/>
    <w:rsid w:val="0029639D"/>
    <w:rsid w:val="002B275D"/>
    <w:rsid w:val="002B3BD7"/>
    <w:rsid w:val="002D60CA"/>
    <w:rsid w:val="002E330C"/>
    <w:rsid w:val="002E6F55"/>
    <w:rsid w:val="002F02FD"/>
    <w:rsid w:val="003055B4"/>
    <w:rsid w:val="00325B9E"/>
    <w:rsid w:val="00326F90"/>
    <w:rsid w:val="003350B6"/>
    <w:rsid w:val="00355C04"/>
    <w:rsid w:val="00384B46"/>
    <w:rsid w:val="003927FB"/>
    <w:rsid w:val="003937C0"/>
    <w:rsid w:val="003B2817"/>
    <w:rsid w:val="003C44C0"/>
    <w:rsid w:val="003F45A9"/>
    <w:rsid w:val="003F68E1"/>
    <w:rsid w:val="004473C2"/>
    <w:rsid w:val="004D4B26"/>
    <w:rsid w:val="004E21FC"/>
    <w:rsid w:val="004E7E04"/>
    <w:rsid w:val="004F1CA2"/>
    <w:rsid w:val="0052671E"/>
    <w:rsid w:val="0056025B"/>
    <w:rsid w:val="005B2A83"/>
    <w:rsid w:val="005D0111"/>
    <w:rsid w:val="005E4603"/>
    <w:rsid w:val="005E7058"/>
    <w:rsid w:val="005F45BC"/>
    <w:rsid w:val="00602C9C"/>
    <w:rsid w:val="00610D58"/>
    <w:rsid w:val="00644641"/>
    <w:rsid w:val="006B45C4"/>
    <w:rsid w:val="006C4A70"/>
    <w:rsid w:val="006D5B8D"/>
    <w:rsid w:val="006F04C2"/>
    <w:rsid w:val="006F4E9A"/>
    <w:rsid w:val="007023F7"/>
    <w:rsid w:val="00721A99"/>
    <w:rsid w:val="00722899"/>
    <w:rsid w:val="007360DC"/>
    <w:rsid w:val="00747D64"/>
    <w:rsid w:val="00755A50"/>
    <w:rsid w:val="0075686C"/>
    <w:rsid w:val="00782B1A"/>
    <w:rsid w:val="007B6559"/>
    <w:rsid w:val="007B7AF7"/>
    <w:rsid w:val="007D6A1A"/>
    <w:rsid w:val="00831F80"/>
    <w:rsid w:val="0089318E"/>
    <w:rsid w:val="008A5F00"/>
    <w:rsid w:val="008F3C06"/>
    <w:rsid w:val="009049A2"/>
    <w:rsid w:val="009450D9"/>
    <w:rsid w:val="00947D17"/>
    <w:rsid w:val="00961DA8"/>
    <w:rsid w:val="00976749"/>
    <w:rsid w:val="009A1290"/>
    <w:rsid w:val="009A51DD"/>
    <w:rsid w:val="009B2398"/>
    <w:rsid w:val="009B25E4"/>
    <w:rsid w:val="009F49BB"/>
    <w:rsid w:val="009F75F4"/>
    <w:rsid w:val="00A428B9"/>
    <w:rsid w:val="00A63925"/>
    <w:rsid w:val="00A819F2"/>
    <w:rsid w:val="00AA1D8D"/>
    <w:rsid w:val="00AB05E7"/>
    <w:rsid w:val="00AD619D"/>
    <w:rsid w:val="00AF7191"/>
    <w:rsid w:val="00B04D08"/>
    <w:rsid w:val="00B10B99"/>
    <w:rsid w:val="00B11D36"/>
    <w:rsid w:val="00B3328C"/>
    <w:rsid w:val="00B47730"/>
    <w:rsid w:val="00B653A2"/>
    <w:rsid w:val="00B761B8"/>
    <w:rsid w:val="00B77145"/>
    <w:rsid w:val="00B7784E"/>
    <w:rsid w:val="00B939B3"/>
    <w:rsid w:val="00BD0F4B"/>
    <w:rsid w:val="00C07922"/>
    <w:rsid w:val="00C201F9"/>
    <w:rsid w:val="00C3660F"/>
    <w:rsid w:val="00C51024"/>
    <w:rsid w:val="00C6116A"/>
    <w:rsid w:val="00C6170C"/>
    <w:rsid w:val="00C6686B"/>
    <w:rsid w:val="00CA5B7B"/>
    <w:rsid w:val="00CB0664"/>
    <w:rsid w:val="00CD7B66"/>
    <w:rsid w:val="00D01A0F"/>
    <w:rsid w:val="00D34D25"/>
    <w:rsid w:val="00D37FE1"/>
    <w:rsid w:val="00D43B04"/>
    <w:rsid w:val="00D51B2B"/>
    <w:rsid w:val="00D53F20"/>
    <w:rsid w:val="00D84E84"/>
    <w:rsid w:val="00D92CD6"/>
    <w:rsid w:val="00DB0815"/>
    <w:rsid w:val="00DE319D"/>
    <w:rsid w:val="00E01BF3"/>
    <w:rsid w:val="00E02C1B"/>
    <w:rsid w:val="00E127DC"/>
    <w:rsid w:val="00E26706"/>
    <w:rsid w:val="00EC5A8A"/>
    <w:rsid w:val="00ED4F91"/>
    <w:rsid w:val="00EE5DD1"/>
    <w:rsid w:val="00F072FF"/>
    <w:rsid w:val="00F1133E"/>
    <w:rsid w:val="00F22B0E"/>
    <w:rsid w:val="00F4471F"/>
    <w:rsid w:val="00F60501"/>
    <w:rsid w:val="00F770DB"/>
    <w:rsid w:val="00F9246C"/>
    <w:rsid w:val="00FB0CF6"/>
    <w:rsid w:val="00FC693F"/>
    <w:rsid w:val="00F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967D5"/>
  <w14:defaultImageDpi w14:val="300"/>
  <w15:docId w15:val="{09A51CCE-175D-459F-AB6D-EDDB5866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4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5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lnweb">
    <w:name w:val="Normal (Web)"/>
    <w:basedOn w:val="Normln"/>
    <w:uiPriority w:val="99"/>
    <w:unhideWhenUsed/>
    <w:rsid w:val="00E0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778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7784E"/>
    <w:rPr>
      <w:rFonts w:ascii="Arial" w:eastAsia="Times New Roman" w:hAnsi="Arial" w:cs="Arial"/>
      <w:vanish/>
      <w:sz w:val="16"/>
      <w:szCs w:val="16"/>
      <w:lang w:val="cs-CZ" w:eastAsia="cs-CZ"/>
    </w:rPr>
  </w:style>
  <w:style w:type="paragraph" w:customStyle="1" w:styleId="placeholder">
    <w:name w:val="placeholder"/>
    <w:basedOn w:val="Normln"/>
    <w:rsid w:val="00B7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778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7784E"/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01A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1A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1A0F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1A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1A0F"/>
    <w:rPr>
      <w:b/>
      <w:bCs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D01A0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1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4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7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3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0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2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2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1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94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8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0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85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9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1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78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8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5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251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r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3898</Words>
  <Characters>23003</Characters>
  <Application>Microsoft Office Word</Application>
  <DocSecurity>0</DocSecurity>
  <Lines>191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10</cp:revision>
  <cp:lastPrinted>2025-08-06T10:43:00Z</cp:lastPrinted>
  <dcterms:created xsi:type="dcterms:W3CDTF">2025-08-06T10:52:00Z</dcterms:created>
  <dcterms:modified xsi:type="dcterms:W3CDTF">2025-08-19T12:08:00Z</dcterms:modified>
  <cp:category/>
</cp:coreProperties>
</file>